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2EB6" w14:textId="7EBFF1CC" w:rsidR="00DF2385" w:rsidRPr="0053427F" w:rsidRDefault="0053427F">
      <w:pPr>
        <w:pStyle w:val="Heading1"/>
        <w:rPr>
          <w:lang w:val="sv-SE"/>
        </w:rPr>
      </w:pPr>
      <w:r w:rsidRPr="0053427F">
        <w:rPr>
          <w:lang w:val="sv-SE"/>
        </w:rPr>
        <w:t>Årsstämma Dammkullens Samfällighetsförening</w:t>
      </w:r>
    </w:p>
    <w:p w14:paraId="0A377821" w14:textId="77777777" w:rsidR="00B73326" w:rsidRPr="0053427F" w:rsidRDefault="00B73326">
      <w:pPr>
        <w:rPr>
          <w:lang w:val="sv-SE"/>
        </w:rPr>
      </w:pPr>
      <w:r w:rsidRPr="0053427F">
        <w:rPr>
          <w:b/>
          <w:bCs/>
          <w:lang w:val="sv-SE"/>
        </w:rPr>
        <w:t>Datum:</w:t>
      </w:r>
      <w:r w:rsidRPr="0053427F">
        <w:rPr>
          <w:lang w:val="sv-SE"/>
        </w:rPr>
        <w:t xml:space="preserve"> </w:t>
      </w:r>
      <w:r w:rsidR="0053427F" w:rsidRPr="0053427F">
        <w:rPr>
          <w:lang w:val="sv-SE"/>
        </w:rPr>
        <w:t xml:space="preserve"> 2025-05-14</w:t>
      </w:r>
    </w:p>
    <w:p w14:paraId="52DD2BEE" w14:textId="77777777" w:rsidR="00B73326" w:rsidRPr="0053427F" w:rsidRDefault="00B73326">
      <w:pPr>
        <w:rPr>
          <w:lang w:val="sv-SE"/>
        </w:rPr>
      </w:pPr>
      <w:r w:rsidRPr="0053427F">
        <w:rPr>
          <w:b/>
          <w:bCs/>
          <w:lang w:val="sv-SE"/>
        </w:rPr>
        <w:t>Tid:</w:t>
      </w:r>
      <w:r w:rsidRPr="0053427F">
        <w:rPr>
          <w:lang w:val="sv-SE"/>
        </w:rPr>
        <w:t xml:space="preserve"> 19:00</w:t>
      </w:r>
    </w:p>
    <w:p w14:paraId="28652054" w14:textId="77777777" w:rsidR="00B73326" w:rsidRPr="0053427F" w:rsidRDefault="00B73326">
      <w:pPr>
        <w:rPr>
          <w:lang w:val="sv-SE"/>
        </w:rPr>
      </w:pPr>
      <w:r w:rsidRPr="0053427F">
        <w:rPr>
          <w:b/>
          <w:bCs/>
          <w:lang w:val="sv-SE"/>
        </w:rPr>
        <w:t>Plats:</w:t>
      </w:r>
      <w:r w:rsidRPr="0053427F">
        <w:rPr>
          <w:lang w:val="sv-SE"/>
        </w:rPr>
        <w:t xml:space="preserve"> Samfällighetens Garage</w:t>
      </w:r>
    </w:p>
    <w:p w14:paraId="76D68911" w14:textId="77777777" w:rsidR="00B73326" w:rsidRPr="0053427F" w:rsidRDefault="00B73326">
      <w:pPr>
        <w:rPr>
          <w:lang w:val="sv-SE"/>
        </w:rPr>
      </w:pPr>
    </w:p>
    <w:p w14:paraId="281F9C67" w14:textId="77777777" w:rsidR="00B73326" w:rsidRPr="0053427F" w:rsidRDefault="00B73326">
      <w:pPr>
        <w:rPr>
          <w:lang w:val="sv-SE"/>
        </w:rPr>
      </w:pPr>
    </w:p>
    <w:p w14:paraId="3EC6C0FA" w14:textId="3F97AD16" w:rsidR="00DF2385" w:rsidRPr="0053427F" w:rsidRDefault="0053427F">
      <w:pPr>
        <w:rPr>
          <w:lang w:val="sv-SE"/>
        </w:rPr>
      </w:pPr>
      <w:r w:rsidRPr="0053427F">
        <w:rPr>
          <w:lang w:val="sv-SE"/>
        </w:rPr>
        <w:br/>
      </w:r>
      <w:r w:rsidRPr="0053427F">
        <w:rPr>
          <w:lang w:val="sv-SE"/>
        </w:rPr>
        <w:br/>
        <w:t>_ sidan 4</w:t>
      </w:r>
      <w:r w:rsidRPr="0053427F">
        <w:rPr>
          <w:lang w:val="sv-SE"/>
        </w:rPr>
        <w:br/>
      </w:r>
      <w:r w:rsidRPr="0053427F">
        <w:rPr>
          <w:lang w:val="sv-SE"/>
        </w:rPr>
        <w:br/>
      </w:r>
      <w:r w:rsidRPr="0053427F">
        <w:rPr>
          <w:lang w:val="sv-SE"/>
        </w:rPr>
        <w:br/>
        <w:t>Lerum.</w:t>
      </w:r>
      <w:r w:rsidRPr="0053427F">
        <w:rPr>
          <w:lang w:val="sv-SE"/>
        </w:rPr>
        <w:br/>
      </w:r>
      <w:r w:rsidRPr="0053427F">
        <w:rPr>
          <w:lang w:val="sv-SE"/>
        </w:rPr>
        <w:br/>
        <w:t>Sekreterare:</w:t>
      </w:r>
      <w:r w:rsidRPr="0053427F">
        <w:rPr>
          <w:lang w:val="sv-SE"/>
        </w:rPr>
        <w:br/>
      </w:r>
      <w:r w:rsidRPr="0053427F">
        <w:rPr>
          <w:lang w:val="sv-SE"/>
        </w:rPr>
        <w:br/>
      </w:r>
      <w:proofErr w:type="spellStart"/>
      <w:r w:rsidRPr="0053427F">
        <w:rPr>
          <w:lang w:val="sv-SE"/>
        </w:rPr>
        <w:t>Ordférande</w:t>
      </w:r>
      <w:proofErr w:type="spellEnd"/>
      <w:r w:rsidRPr="0053427F">
        <w:rPr>
          <w:lang w:val="sv-SE"/>
        </w:rPr>
        <w:t>:</w:t>
      </w:r>
      <w:r w:rsidRPr="0053427F">
        <w:rPr>
          <w:lang w:val="sv-SE"/>
        </w:rPr>
        <w:br/>
      </w:r>
      <w:r w:rsidRPr="0053427F">
        <w:rPr>
          <w:lang w:val="sv-SE"/>
        </w:rPr>
        <w:br/>
        <w:t xml:space="preserve">Johanna </w:t>
      </w:r>
      <w:proofErr w:type="spellStart"/>
      <w:r w:rsidRPr="0053427F">
        <w:rPr>
          <w:lang w:val="sv-SE"/>
        </w:rPr>
        <w:t>Elmenhoff</w:t>
      </w:r>
      <w:proofErr w:type="spellEnd"/>
      <w:r w:rsidRPr="0053427F">
        <w:rPr>
          <w:lang w:val="sv-SE"/>
        </w:rPr>
        <w:t xml:space="preserve"> Jonas Ekblom</w:t>
      </w:r>
      <w:r w:rsidRPr="0053427F">
        <w:rPr>
          <w:lang w:val="sv-SE"/>
        </w:rPr>
        <w:br/>
      </w:r>
      <w:r w:rsidRPr="0053427F">
        <w:rPr>
          <w:lang w:val="sv-SE"/>
        </w:rPr>
        <w:br/>
        <w:t>(</w:t>
      </w:r>
      <w:proofErr w:type="spellStart"/>
      <w:r w:rsidRPr="0053427F">
        <w:rPr>
          <w:lang w:val="sv-SE"/>
        </w:rPr>
        <w:t>ee</w:t>
      </w:r>
      <w:proofErr w:type="spellEnd"/>
      <w:r w:rsidRPr="0053427F">
        <w:rPr>
          <w:lang w:val="sv-SE"/>
        </w:rPr>
        <w:br/>
      </w:r>
      <w:proofErr w:type="spellStart"/>
      <w:r w:rsidRPr="0053427F">
        <w:rPr>
          <w:lang w:val="sv-SE"/>
        </w:rPr>
        <w:t>sterare</w:t>
      </w:r>
      <w:proofErr w:type="spellEnd"/>
      <w:r w:rsidRPr="0053427F">
        <w:rPr>
          <w:lang w:val="sv-SE"/>
        </w:rPr>
        <w:t>: Justerare:</w:t>
      </w:r>
      <w:r w:rsidRPr="0053427F">
        <w:rPr>
          <w:lang w:val="sv-SE"/>
        </w:rPr>
        <w:br/>
      </w:r>
      <w:r w:rsidRPr="0053427F">
        <w:rPr>
          <w:lang w:val="sv-SE"/>
        </w:rPr>
        <w:br/>
        <w:t>Leif Augustsson Peter Stenman</w:t>
      </w:r>
      <w:r w:rsidRPr="0053427F">
        <w:rPr>
          <w:lang w:val="sv-SE"/>
        </w:rPr>
        <w:br/>
      </w:r>
    </w:p>
    <w:p w14:paraId="69E60DE2" w14:textId="77777777" w:rsidR="00DF2385" w:rsidRPr="0053427F" w:rsidRDefault="0053427F">
      <w:pPr>
        <w:rPr>
          <w:lang w:val="sv-SE"/>
        </w:rPr>
      </w:pPr>
      <w:r w:rsidRPr="0053427F">
        <w:rPr>
          <w:lang w:val="sv-SE"/>
        </w:rPr>
        <w:br w:type="page"/>
      </w:r>
    </w:p>
    <w:p w14:paraId="39AF99DA" w14:textId="38F40B74" w:rsidR="00DF2385" w:rsidRPr="0053427F" w:rsidRDefault="0053427F">
      <w:pPr>
        <w:rPr>
          <w:lang w:val="sv-SE"/>
        </w:rPr>
      </w:pPr>
      <w:r w:rsidRPr="0053427F">
        <w:rPr>
          <w:lang w:val="sv-SE"/>
        </w:rPr>
        <w:lastRenderedPageBreak/>
        <w:br/>
      </w:r>
    </w:p>
    <w:p w14:paraId="20AE189D" w14:textId="77777777" w:rsidR="00DF2385" w:rsidRPr="0053427F" w:rsidRDefault="0053427F">
      <w:pPr>
        <w:rPr>
          <w:lang w:val="sv-SE"/>
        </w:rPr>
      </w:pPr>
      <w:r w:rsidRPr="0053427F">
        <w:rPr>
          <w:lang w:val="sv-SE"/>
        </w:rPr>
        <w:br w:type="page"/>
      </w:r>
    </w:p>
    <w:p w14:paraId="723CC704" w14:textId="77777777" w:rsidR="00DF2385" w:rsidRPr="0053427F" w:rsidRDefault="0053427F">
      <w:pPr>
        <w:rPr>
          <w:lang w:val="sv-SE"/>
        </w:rPr>
      </w:pPr>
      <w:r w:rsidRPr="0053427F">
        <w:rPr>
          <w:lang w:val="sv-SE"/>
        </w:rPr>
        <w:lastRenderedPageBreak/>
        <w:br w:type="page"/>
      </w:r>
    </w:p>
    <w:p w14:paraId="5B898735" w14:textId="2384AB48" w:rsidR="00B73326" w:rsidRPr="0053427F" w:rsidRDefault="00B73326">
      <w:pPr>
        <w:rPr>
          <w:sz w:val="24"/>
          <w:szCs w:val="24"/>
          <w:lang w:val="sv-SE"/>
        </w:rPr>
      </w:pPr>
      <w:r w:rsidRPr="0053427F">
        <w:rPr>
          <w:sz w:val="28"/>
          <w:szCs w:val="28"/>
          <w:lang w:val="sv-SE"/>
        </w:rPr>
        <w:lastRenderedPageBreak/>
        <w:t>Å</w:t>
      </w:r>
      <w:r w:rsidR="0053427F" w:rsidRPr="0053427F">
        <w:rPr>
          <w:sz w:val="28"/>
          <w:szCs w:val="28"/>
          <w:lang w:val="sv-SE"/>
        </w:rPr>
        <w:t>rsst</w:t>
      </w:r>
      <w:r w:rsidRPr="0053427F">
        <w:rPr>
          <w:sz w:val="28"/>
          <w:szCs w:val="28"/>
          <w:lang w:val="sv-SE"/>
        </w:rPr>
        <w:t>ä</w:t>
      </w:r>
      <w:r w:rsidR="0053427F" w:rsidRPr="0053427F">
        <w:rPr>
          <w:sz w:val="28"/>
          <w:szCs w:val="28"/>
          <w:lang w:val="sv-SE"/>
        </w:rPr>
        <w:t>mma Dammkullens samf</w:t>
      </w:r>
      <w:r w:rsidRPr="0053427F">
        <w:rPr>
          <w:sz w:val="28"/>
          <w:szCs w:val="28"/>
          <w:lang w:val="sv-SE"/>
        </w:rPr>
        <w:t>ä</w:t>
      </w:r>
      <w:r w:rsidR="0053427F" w:rsidRPr="0053427F">
        <w:rPr>
          <w:sz w:val="28"/>
          <w:szCs w:val="28"/>
          <w:lang w:val="sv-SE"/>
        </w:rPr>
        <w:t>llighetsf</w:t>
      </w:r>
      <w:r w:rsidRPr="0053427F">
        <w:rPr>
          <w:sz w:val="28"/>
          <w:szCs w:val="28"/>
          <w:lang w:val="sv-SE"/>
        </w:rPr>
        <w:t>ö</w:t>
      </w:r>
      <w:r w:rsidR="0053427F" w:rsidRPr="0053427F">
        <w:rPr>
          <w:sz w:val="28"/>
          <w:szCs w:val="28"/>
          <w:lang w:val="sv-SE"/>
        </w:rPr>
        <w:t>rening</w:t>
      </w:r>
      <w:r w:rsidR="0053427F" w:rsidRPr="0053427F">
        <w:rPr>
          <w:lang w:val="sv-SE"/>
        </w:rPr>
        <w:br/>
      </w:r>
      <w:r w:rsidR="0053427F" w:rsidRPr="0053427F">
        <w:rPr>
          <w:lang w:val="sv-SE"/>
        </w:rPr>
        <w:br/>
      </w:r>
      <w:r w:rsidR="0053427F" w:rsidRPr="0053427F">
        <w:rPr>
          <w:b/>
          <w:bCs/>
          <w:sz w:val="24"/>
          <w:szCs w:val="24"/>
          <w:lang w:val="sv-SE"/>
        </w:rPr>
        <w:t>Datum:</w:t>
      </w:r>
      <w:r w:rsidR="0053427F" w:rsidRPr="0053427F">
        <w:rPr>
          <w:sz w:val="24"/>
          <w:szCs w:val="24"/>
          <w:lang w:val="sv-SE"/>
        </w:rPr>
        <w:t xml:space="preserve"> 2025-05-14</w:t>
      </w:r>
      <w:r w:rsidR="0053427F" w:rsidRPr="0053427F">
        <w:rPr>
          <w:sz w:val="24"/>
          <w:szCs w:val="24"/>
          <w:lang w:val="sv-SE"/>
        </w:rPr>
        <w:br/>
      </w:r>
      <w:r w:rsidR="0053427F" w:rsidRPr="0053427F">
        <w:rPr>
          <w:b/>
          <w:bCs/>
          <w:sz w:val="24"/>
          <w:szCs w:val="24"/>
          <w:lang w:val="sv-SE"/>
        </w:rPr>
        <w:t>Tid:</w:t>
      </w:r>
      <w:r w:rsidR="0053427F" w:rsidRPr="0053427F">
        <w:rPr>
          <w:sz w:val="24"/>
          <w:szCs w:val="24"/>
          <w:lang w:val="sv-SE"/>
        </w:rPr>
        <w:t xml:space="preserve"> 19:00</w:t>
      </w:r>
      <w:r w:rsidR="0053427F" w:rsidRPr="0053427F">
        <w:rPr>
          <w:sz w:val="24"/>
          <w:szCs w:val="24"/>
          <w:lang w:val="sv-SE"/>
        </w:rPr>
        <w:br/>
      </w:r>
      <w:r w:rsidR="0053427F" w:rsidRPr="0053427F">
        <w:rPr>
          <w:b/>
          <w:bCs/>
          <w:sz w:val="24"/>
          <w:szCs w:val="24"/>
          <w:lang w:val="sv-SE"/>
        </w:rPr>
        <w:t>Plats:</w:t>
      </w:r>
      <w:r w:rsidR="0053427F" w:rsidRPr="0053427F">
        <w:rPr>
          <w:sz w:val="24"/>
          <w:szCs w:val="24"/>
          <w:lang w:val="sv-SE"/>
        </w:rPr>
        <w:t xml:space="preserve"> Samfällighetens</w:t>
      </w:r>
      <w:r w:rsidR="0053427F" w:rsidRPr="0053427F">
        <w:rPr>
          <w:sz w:val="24"/>
          <w:szCs w:val="24"/>
          <w:lang w:val="sv-SE"/>
        </w:rPr>
        <w:t xml:space="preserve"> Garage</w:t>
      </w:r>
    </w:p>
    <w:p w14:paraId="7577E4EE" w14:textId="77777777" w:rsidR="00804267" w:rsidRPr="0053427F" w:rsidRDefault="00B73326" w:rsidP="00B73326">
      <w:pPr>
        <w:rPr>
          <w:sz w:val="24"/>
          <w:szCs w:val="24"/>
          <w:lang w:val="sv-SE"/>
        </w:rPr>
      </w:pPr>
      <w:r w:rsidRPr="0053427F">
        <w:rPr>
          <w:sz w:val="24"/>
          <w:szCs w:val="24"/>
          <w:lang w:val="sv-SE"/>
        </w:rPr>
        <w:pict w14:anchorId="0CD4B9FD">
          <v:rect id="_x0000_i1025" style="width:0;height:1.5pt" o:hralign="center" o:hrstd="t" o:hr="t" fillcolor="#a0a0a0" stroked="f"/>
        </w:pict>
      </w:r>
      <w:r w:rsidR="0053427F" w:rsidRPr="0053427F">
        <w:rPr>
          <w:sz w:val="24"/>
          <w:szCs w:val="24"/>
          <w:lang w:val="sv-SE"/>
        </w:rPr>
        <w:br/>
      </w:r>
    </w:p>
    <w:p w14:paraId="0A102C5B" w14:textId="3D155444" w:rsidR="00B73326" w:rsidRPr="0053427F" w:rsidRDefault="0053427F" w:rsidP="00B73326">
      <w:pPr>
        <w:rPr>
          <w:sz w:val="24"/>
          <w:szCs w:val="24"/>
          <w:lang w:val="sv-SE"/>
        </w:rPr>
      </w:pPr>
      <w:r w:rsidRPr="0053427F">
        <w:rPr>
          <w:b/>
          <w:bCs/>
          <w:sz w:val="24"/>
          <w:szCs w:val="24"/>
          <w:lang w:val="sv-SE"/>
        </w:rPr>
        <w:t>N</w:t>
      </w:r>
      <w:r w:rsidR="00B73326" w:rsidRPr="0053427F">
        <w:rPr>
          <w:b/>
          <w:bCs/>
          <w:sz w:val="24"/>
          <w:szCs w:val="24"/>
          <w:lang w:val="sv-SE"/>
        </w:rPr>
        <w:t>ä</w:t>
      </w:r>
      <w:r w:rsidRPr="0053427F">
        <w:rPr>
          <w:b/>
          <w:bCs/>
          <w:sz w:val="24"/>
          <w:szCs w:val="24"/>
          <w:lang w:val="sv-SE"/>
        </w:rPr>
        <w:t>rvarolista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1"/>
        <w:gridCol w:w="2769"/>
      </w:tblGrid>
      <w:tr w:rsidR="00B73326" w:rsidRPr="0053427F" w14:paraId="0716A108" w14:textId="27654CA8" w:rsidTr="00B73326">
        <w:tc>
          <w:tcPr>
            <w:tcW w:w="6062" w:type="dxa"/>
          </w:tcPr>
          <w:p w14:paraId="026F68DD" w14:textId="25A1E8F8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b/>
                <w:bCs/>
                <w:sz w:val="24"/>
                <w:szCs w:val="24"/>
                <w:lang w:val="sv-SE"/>
              </w:rPr>
              <w:t xml:space="preserve">Namn  </w:t>
            </w:r>
            <w:r w:rsidRPr="0053427F">
              <w:rPr>
                <w:sz w:val="24"/>
                <w:szCs w:val="24"/>
                <w:lang w:val="sv-SE"/>
              </w:rPr>
              <w:br/>
            </w:r>
          </w:p>
        </w:tc>
        <w:tc>
          <w:tcPr>
            <w:tcW w:w="2794" w:type="dxa"/>
          </w:tcPr>
          <w:p w14:paraId="743A8964" w14:textId="4F7328DE" w:rsidR="00B73326" w:rsidRPr="0053427F" w:rsidRDefault="00B73326" w:rsidP="00811595">
            <w:pPr>
              <w:rPr>
                <w:b/>
                <w:bCs/>
                <w:sz w:val="24"/>
                <w:szCs w:val="24"/>
                <w:lang w:val="sv-SE"/>
              </w:rPr>
            </w:pPr>
            <w:r w:rsidRPr="0053427F">
              <w:rPr>
                <w:b/>
                <w:bCs/>
                <w:sz w:val="24"/>
                <w:szCs w:val="24"/>
                <w:lang w:val="sv-SE"/>
              </w:rPr>
              <w:t>Fastighetsnummer</w:t>
            </w:r>
          </w:p>
        </w:tc>
      </w:tr>
      <w:tr w:rsidR="00B73326" w:rsidRPr="0053427F" w14:paraId="389A45AC" w14:textId="77777777" w:rsidTr="00804267">
        <w:trPr>
          <w:trHeight w:val="502"/>
        </w:trPr>
        <w:tc>
          <w:tcPr>
            <w:tcW w:w="6062" w:type="dxa"/>
          </w:tcPr>
          <w:p w14:paraId="29F63E95" w14:textId="77777777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 xml:space="preserve">Johanna </w:t>
            </w:r>
            <w:proofErr w:type="spellStart"/>
            <w:r w:rsidRPr="0053427F">
              <w:rPr>
                <w:sz w:val="24"/>
                <w:szCs w:val="24"/>
                <w:lang w:val="sv-SE"/>
              </w:rPr>
              <w:t>Elmenhoff</w:t>
            </w:r>
            <w:proofErr w:type="spellEnd"/>
            <w:r w:rsidRPr="0053427F">
              <w:rPr>
                <w:sz w:val="24"/>
                <w:szCs w:val="24"/>
                <w:lang w:val="sv-SE"/>
              </w:rPr>
              <w:t xml:space="preserve">, </w:t>
            </w:r>
            <w:proofErr w:type="spellStart"/>
            <w:r w:rsidRPr="0053427F">
              <w:rPr>
                <w:sz w:val="24"/>
                <w:szCs w:val="24"/>
                <w:lang w:val="sv-SE"/>
              </w:rPr>
              <w:t>ordf</w:t>
            </w:r>
            <w:proofErr w:type="spellEnd"/>
          </w:p>
          <w:p w14:paraId="3B08DCC2" w14:textId="4F9A17F9" w:rsidR="0053427F" w:rsidRPr="0053427F" w:rsidRDefault="0053427F" w:rsidP="00811595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794" w:type="dxa"/>
          </w:tcPr>
          <w:p w14:paraId="5E09CA14" w14:textId="2FD7CDA2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>11</w:t>
            </w:r>
          </w:p>
        </w:tc>
      </w:tr>
      <w:tr w:rsidR="00B73326" w:rsidRPr="0053427F" w14:paraId="6F396645" w14:textId="77777777" w:rsidTr="00804267">
        <w:trPr>
          <w:trHeight w:val="410"/>
        </w:trPr>
        <w:tc>
          <w:tcPr>
            <w:tcW w:w="6062" w:type="dxa"/>
          </w:tcPr>
          <w:p w14:paraId="2EB8AECB" w14:textId="77777777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 xml:space="preserve">Richard </w:t>
            </w:r>
            <w:proofErr w:type="spellStart"/>
            <w:r w:rsidRPr="0053427F">
              <w:rPr>
                <w:sz w:val="24"/>
                <w:szCs w:val="24"/>
                <w:lang w:val="sv-SE"/>
              </w:rPr>
              <w:t>Biveby</w:t>
            </w:r>
            <w:proofErr w:type="spellEnd"/>
            <w:r w:rsidRPr="0053427F">
              <w:rPr>
                <w:sz w:val="24"/>
                <w:szCs w:val="24"/>
                <w:lang w:val="sv-SE"/>
              </w:rPr>
              <w:t>, Kass</w:t>
            </w:r>
            <w:r w:rsidRPr="0053427F">
              <w:rPr>
                <w:sz w:val="24"/>
                <w:szCs w:val="24"/>
                <w:lang w:val="sv-SE"/>
              </w:rPr>
              <w:t>ö</w:t>
            </w:r>
            <w:r w:rsidRPr="0053427F">
              <w:rPr>
                <w:sz w:val="24"/>
                <w:szCs w:val="24"/>
                <w:lang w:val="sv-SE"/>
              </w:rPr>
              <w:t>r</w:t>
            </w:r>
          </w:p>
          <w:p w14:paraId="3BA6A7B8" w14:textId="14B7E4A1" w:rsidR="0053427F" w:rsidRPr="0053427F" w:rsidRDefault="0053427F" w:rsidP="00811595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794" w:type="dxa"/>
          </w:tcPr>
          <w:p w14:paraId="037D0BC6" w14:textId="50C9E6E5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>14</w:t>
            </w:r>
          </w:p>
        </w:tc>
      </w:tr>
      <w:tr w:rsidR="00B73326" w:rsidRPr="0053427F" w14:paraId="3EBA7CAA" w14:textId="77777777" w:rsidTr="0053427F">
        <w:trPr>
          <w:trHeight w:val="417"/>
        </w:trPr>
        <w:tc>
          <w:tcPr>
            <w:tcW w:w="6062" w:type="dxa"/>
          </w:tcPr>
          <w:p w14:paraId="3F705C96" w14:textId="77777777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 xml:space="preserve">Ditte Engelbrektsson, </w:t>
            </w:r>
            <w:proofErr w:type="spellStart"/>
            <w:r w:rsidRPr="0053427F">
              <w:rPr>
                <w:sz w:val="24"/>
                <w:szCs w:val="24"/>
                <w:lang w:val="sv-SE"/>
              </w:rPr>
              <w:t>Revisorsuppleant</w:t>
            </w:r>
            <w:proofErr w:type="spellEnd"/>
          </w:p>
          <w:p w14:paraId="5E1518CB" w14:textId="77105869" w:rsidR="0053427F" w:rsidRPr="0053427F" w:rsidRDefault="0053427F" w:rsidP="00811595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794" w:type="dxa"/>
          </w:tcPr>
          <w:p w14:paraId="6A64F93D" w14:textId="14A3E103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>17</w:t>
            </w:r>
          </w:p>
        </w:tc>
      </w:tr>
      <w:tr w:rsidR="00B73326" w:rsidRPr="0053427F" w14:paraId="01F422F1" w14:textId="77777777" w:rsidTr="00B73326">
        <w:tc>
          <w:tcPr>
            <w:tcW w:w="6062" w:type="dxa"/>
          </w:tcPr>
          <w:p w14:paraId="1D88432C" w14:textId="77777777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>Leif Augustsson</w:t>
            </w:r>
          </w:p>
          <w:p w14:paraId="2C1DE4C2" w14:textId="5A175A13" w:rsidR="0053427F" w:rsidRPr="0053427F" w:rsidRDefault="0053427F" w:rsidP="00811595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794" w:type="dxa"/>
          </w:tcPr>
          <w:p w14:paraId="11DDB84D" w14:textId="0C1536F5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>27</w:t>
            </w:r>
          </w:p>
        </w:tc>
      </w:tr>
      <w:tr w:rsidR="00B73326" w:rsidRPr="0053427F" w14:paraId="2A01038F" w14:textId="77777777" w:rsidTr="00B73326">
        <w:tc>
          <w:tcPr>
            <w:tcW w:w="6062" w:type="dxa"/>
          </w:tcPr>
          <w:p w14:paraId="17C9F71B" w14:textId="77777777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>Therese Johansson, Revisor</w:t>
            </w:r>
          </w:p>
          <w:p w14:paraId="1A170106" w14:textId="0DC3CD63" w:rsidR="0053427F" w:rsidRPr="0053427F" w:rsidRDefault="0053427F" w:rsidP="00811595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794" w:type="dxa"/>
          </w:tcPr>
          <w:p w14:paraId="7F8EF2AE" w14:textId="59CEC4D6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>8</w:t>
            </w:r>
          </w:p>
        </w:tc>
      </w:tr>
      <w:tr w:rsidR="00B73326" w:rsidRPr="0053427F" w14:paraId="5D13E710" w14:textId="77777777" w:rsidTr="00B73326">
        <w:tc>
          <w:tcPr>
            <w:tcW w:w="6062" w:type="dxa"/>
          </w:tcPr>
          <w:p w14:paraId="01A56F78" w14:textId="77777777" w:rsidR="0053427F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proofErr w:type="spellStart"/>
            <w:r w:rsidRPr="0053427F">
              <w:rPr>
                <w:sz w:val="24"/>
                <w:szCs w:val="24"/>
                <w:lang w:val="sv-SE"/>
              </w:rPr>
              <w:t>Kamran</w:t>
            </w:r>
            <w:proofErr w:type="spellEnd"/>
            <w:r w:rsidRPr="0053427F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3427F">
              <w:rPr>
                <w:sz w:val="24"/>
                <w:szCs w:val="24"/>
                <w:lang w:val="sv-SE"/>
              </w:rPr>
              <w:t>Darakhshan</w:t>
            </w:r>
            <w:proofErr w:type="spellEnd"/>
            <w:r w:rsidRPr="0053427F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3427F">
              <w:rPr>
                <w:sz w:val="24"/>
                <w:szCs w:val="24"/>
                <w:lang w:val="sv-SE"/>
              </w:rPr>
              <w:t>Hooreh</w:t>
            </w:r>
            <w:proofErr w:type="spellEnd"/>
          </w:p>
          <w:p w14:paraId="67037923" w14:textId="3A198F91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794" w:type="dxa"/>
          </w:tcPr>
          <w:p w14:paraId="0B4B2695" w14:textId="79A77EDE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>29</w:t>
            </w:r>
          </w:p>
        </w:tc>
      </w:tr>
      <w:tr w:rsidR="00B73326" w:rsidRPr="0053427F" w14:paraId="0F007C00" w14:textId="77777777" w:rsidTr="00B73326">
        <w:tc>
          <w:tcPr>
            <w:tcW w:w="6062" w:type="dxa"/>
          </w:tcPr>
          <w:p w14:paraId="3F09A09D" w14:textId="77777777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>Jonas Ekblom</w:t>
            </w:r>
          </w:p>
          <w:p w14:paraId="2C4C0AD8" w14:textId="5275C337" w:rsidR="0053427F" w:rsidRPr="0053427F" w:rsidRDefault="0053427F" w:rsidP="00811595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794" w:type="dxa"/>
          </w:tcPr>
          <w:p w14:paraId="7C48C6D3" w14:textId="3F0047B9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>10</w:t>
            </w:r>
          </w:p>
        </w:tc>
      </w:tr>
      <w:tr w:rsidR="00B73326" w:rsidRPr="0053427F" w14:paraId="6B8CF068" w14:textId="77777777" w:rsidTr="00B73326">
        <w:tc>
          <w:tcPr>
            <w:tcW w:w="6062" w:type="dxa"/>
          </w:tcPr>
          <w:p w14:paraId="5687CC3A" w14:textId="77777777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>Sarah Larsson</w:t>
            </w:r>
          </w:p>
          <w:p w14:paraId="62366A09" w14:textId="6E4FF17C" w:rsidR="0053427F" w:rsidRPr="0053427F" w:rsidRDefault="0053427F" w:rsidP="00811595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794" w:type="dxa"/>
          </w:tcPr>
          <w:p w14:paraId="5C8EC0F2" w14:textId="0BF00B41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>9</w:t>
            </w:r>
          </w:p>
        </w:tc>
      </w:tr>
      <w:tr w:rsidR="00B73326" w:rsidRPr="0053427F" w14:paraId="0A906097" w14:textId="77777777" w:rsidTr="00B73326">
        <w:tc>
          <w:tcPr>
            <w:tcW w:w="6062" w:type="dxa"/>
          </w:tcPr>
          <w:p w14:paraId="0E466174" w14:textId="77777777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>Peter Stenman, Suppleant</w:t>
            </w:r>
          </w:p>
          <w:p w14:paraId="047C3ABC" w14:textId="7DE71873" w:rsidR="0053427F" w:rsidRPr="0053427F" w:rsidRDefault="0053427F" w:rsidP="00811595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794" w:type="dxa"/>
          </w:tcPr>
          <w:p w14:paraId="2CE5E509" w14:textId="336A06D4" w:rsidR="00B73326" w:rsidRPr="0053427F" w:rsidRDefault="00B73326" w:rsidP="00811595">
            <w:pPr>
              <w:rPr>
                <w:sz w:val="24"/>
                <w:szCs w:val="24"/>
                <w:lang w:val="sv-SE"/>
              </w:rPr>
            </w:pPr>
            <w:r w:rsidRPr="0053427F">
              <w:rPr>
                <w:sz w:val="24"/>
                <w:szCs w:val="24"/>
                <w:lang w:val="sv-SE"/>
              </w:rPr>
              <w:t>33</w:t>
            </w:r>
          </w:p>
        </w:tc>
      </w:tr>
    </w:tbl>
    <w:p w14:paraId="580CFA24" w14:textId="78EC2D38" w:rsidR="005C7B7F" w:rsidRPr="0053427F" w:rsidRDefault="0053427F" w:rsidP="0053427F">
      <w:pPr>
        <w:rPr>
          <w:lang w:val="sv-SE"/>
        </w:rPr>
      </w:pPr>
      <w:r w:rsidRPr="0053427F">
        <w:rPr>
          <w:sz w:val="24"/>
          <w:szCs w:val="24"/>
          <w:lang w:val="sv-SE"/>
        </w:rPr>
        <w:br/>
      </w:r>
      <w:r w:rsidRPr="0053427F">
        <w:rPr>
          <w:b/>
          <w:bCs/>
          <w:lang w:val="sv-SE"/>
        </w:rPr>
        <w:t>1. M</w:t>
      </w:r>
      <w:r w:rsidR="00B73326" w:rsidRPr="0053427F">
        <w:rPr>
          <w:b/>
          <w:bCs/>
          <w:lang w:val="sv-SE"/>
        </w:rPr>
        <w:t>ö</w:t>
      </w:r>
      <w:r w:rsidRPr="0053427F">
        <w:rPr>
          <w:b/>
          <w:bCs/>
          <w:lang w:val="sv-SE"/>
        </w:rPr>
        <w:t xml:space="preserve">tet </w:t>
      </w:r>
      <w:r w:rsidR="00B73326" w:rsidRPr="0053427F">
        <w:rPr>
          <w:b/>
          <w:bCs/>
          <w:lang w:val="sv-SE"/>
        </w:rPr>
        <w:t>ö</w:t>
      </w:r>
      <w:r w:rsidRPr="0053427F">
        <w:rPr>
          <w:b/>
          <w:bCs/>
          <w:lang w:val="sv-SE"/>
        </w:rPr>
        <w:t xml:space="preserve">ppnades av Johanna </w:t>
      </w:r>
      <w:proofErr w:type="spellStart"/>
      <w:r w:rsidRPr="0053427F">
        <w:rPr>
          <w:b/>
          <w:bCs/>
          <w:lang w:val="sv-SE"/>
        </w:rPr>
        <w:t>Elmenhoff</w:t>
      </w:r>
      <w:proofErr w:type="spellEnd"/>
      <w:r w:rsidRPr="0053427F">
        <w:rPr>
          <w:lang w:val="sv-SE"/>
        </w:rPr>
        <w:br/>
      </w:r>
      <w:r w:rsidRPr="0053427F">
        <w:rPr>
          <w:lang w:val="sv-SE"/>
        </w:rPr>
        <w:br/>
        <w:t xml:space="preserve">Johanna </w:t>
      </w:r>
      <w:proofErr w:type="spellStart"/>
      <w:r w:rsidRPr="0053427F">
        <w:rPr>
          <w:lang w:val="sv-SE"/>
        </w:rPr>
        <w:t>Elmenhoff</w:t>
      </w:r>
      <w:proofErr w:type="spellEnd"/>
      <w:r w:rsidRPr="0053427F">
        <w:rPr>
          <w:lang w:val="sv-SE"/>
        </w:rPr>
        <w:t xml:space="preserve"> h</w:t>
      </w:r>
      <w:r w:rsidR="00B73326" w:rsidRPr="0053427F">
        <w:rPr>
          <w:lang w:val="sv-SE"/>
        </w:rPr>
        <w:t>ä</w:t>
      </w:r>
      <w:r w:rsidRPr="0053427F">
        <w:rPr>
          <w:lang w:val="sv-SE"/>
        </w:rPr>
        <w:t>lsade alla v</w:t>
      </w:r>
      <w:r w:rsidR="00B73326" w:rsidRPr="0053427F">
        <w:rPr>
          <w:lang w:val="sv-SE"/>
        </w:rPr>
        <w:t>ä</w:t>
      </w:r>
      <w:r w:rsidRPr="0053427F">
        <w:rPr>
          <w:lang w:val="sv-SE"/>
        </w:rPr>
        <w:t>lkomna och f</w:t>
      </w:r>
      <w:r w:rsidR="00B73326" w:rsidRPr="0053427F">
        <w:rPr>
          <w:lang w:val="sv-SE"/>
        </w:rPr>
        <w:t>ö</w:t>
      </w:r>
      <w:r w:rsidRPr="0053427F">
        <w:rPr>
          <w:lang w:val="sv-SE"/>
        </w:rPr>
        <w:t xml:space="preserve">rklarade </w:t>
      </w:r>
      <w:r w:rsidR="00B73326" w:rsidRPr="0053427F">
        <w:rPr>
          <w:lang w:val="sv-SE"/>
        </w:rPr>
        <w:t>å</w:t>
      </w:r>
      <w:r w:rsidRPr="0053427F">
        <w:rPr>
          <w:lang w:val="sv-SE"/>
        </w:rPr>
        <w:t>rsm</w:t>
      </w:r>
      <w:r w:rsidR="00B73326" w:rsidRPr="0053427F">
        <w:rPr>
          <w:lang w:val="sv-SE"/>
        </w:rPr>
        <w:t>ö</w:t>
      </w:r>
      <w:r w:rsidRPr="0053427F">
        <w:rPr>
          <w:lang w:val="sv-SE"/>
        </w:rPr>
        <w:t xml:space="preserve">tet </w:t>
      </w:r>
      <w:r w:rsidR="00B73326" w:rsidRPr="0053427F">
        <w:rPr>
          <w:lang w:val="sv-SE"/>
        </w:rPr>
        <w:t>ö</w:t>
      </w:r>
      <w:r w:rsidRPr="0053427F">
        <w:rPr>
          <w:lang w:val="sv-SE"/>
        </w:rPr>
        <w:t>ppnat.</w:t>
      </w:r>
      <w:r w:rsidRPr="0053427F">
        <w:rPr>
          <w:lang w:val="sv-SE"/>
        </w:rPr>
        <w:br/>
      </w:r>
      <w:r w:rsidRPr="0053427F">
        <w:rPr>
          <w:lang w:val="sv-SE"/>
        </w:rPr>
        <w:br/>
      </w:r>
      <w:r w:rsidRPr="0053427F">
        <w:rPr>
          <w:b/>
          <w:bCs/>
          <w:lang w:val="sv-SE"/>
        </w:rPr>
        <w:t>2. Fastst</w:t>
      </w:r>
      <w:r w:rsidR="00B73326" w:rsidRPr="0053427F">
        <w:rPr>
          <w:b/>
          <w:bCs/>
          <w:lang w:val="sv-SE"/>
        </w:rPr>
        <w:t>ä</w:t>
      </w:r>
      <w:r w:rsidRPr="0053427F">
        <w:rPr>
          <w:b/>
          <w:bCs/>
          <w:lang w:val="sv-SE"/>
        </w:rPr>
        <w:t>llande av dagordning</w:t>
      </w:r>
      <w:r w:rsidRPr="0053427F">
        <w:rPr>
          <w:lang w:val="sv-SE"/>
        </w:rPr>
        <w:br/>
      </w:r>
      <w:r w:rsidRPr="0053427F">
        <w:rPr>
          <w:lang w:val="sv-SE"/>
        </w:rPr>
        <w:br/>
        <w:t>Dagor</w:t>
      </w:r>
      <w:r w:rsidR="00B73326" w:rsidRPr="0053427F">
        <w:rPr>
          <w:lang w:val="sv-SE"/>
        </w:rPr>
        <w:t>dningen godkändes av samtliga närvarande medlemmar.</w:t>
      </w:r>
      <w:r w:rsidRPr="0053427F">
        <w:rPr>
          <w:lang w:val="sv-SE"/>
        </w:rPr>
        <w:br/>
      </w:r>
      <w:r w:rsidRPr="0053427F">
        <w:rPr>
          <w:lang w:val="sv-SE"/>
        </w:rPr>
        <w:br/>
      </w:r>
      <w:r w:rsidRPr="0053427F">
        <w:rPr>
          <w:b/>
          <w:bCs/>
          <w:lang w:val="sv-SE"/>
        </w:rPr>
        <w:t>3. Val av ordf</w:t>
      </w:r>
      <w:r w:rsidR="00B73326" w:rsidRPr="0053427F">
        <w:rPr>
          <w:b/>
          <w:bCs/>
          <w:lang w:val="sv-SE"/>
        </w:rPr>
        <w:t>ö</w:t>
      </w:r>
      <w:r w:rsidRPr="0053427F">
        <w:rPr>
          <w:b/>
          <w:bCs/>
          <w:lang w:val="sv-SE"/>
        </w:rPr>
        <w:t>rande f</w:t>
      </w:r>
      <w:r w:rsidR="00B73326" w:rsidRPr="0053427F">
        <w:rPr>
          <w:b/>
          <w:bCs/>
          <w:lang w:val="sv-SE"/>
        </w:rPr>
        <w:t>ö</w:t>
      </w:r>
      <w:r w:rsidRPr="0053427F">
        <w:rPr>
          <w:b/>
          <w:bCs/>
          <w:lang w:val="sv-SE"/>
        </w:rPr>
        <w:t>r st</w:t>
      </w:r>
      <w:r w:rsidR="00B73326" w:rsidRPr="0053427F">
        <w:rPr>
          <w:b/>
          <w:bCs/>
          <w:lang w:val="sv-SE"/>
        </w:rPr>
        <w:t>ä</w:t>
      </w:r>
      <w:r w:rsidRPr="0053427F">
        <w:rPr>
          <w:b/>
          <w:bCs/>
          <w:lang w:val="sv-SE"/>
        </w:rPr>
        <w:t>mman</w:t>
      </w:r>
      <w:r w:rsidRPr="0053427F">
        <w:rPr>
          <w:lang w:val="sv-SE"/>
        </w:rPr>
        <w:br/>
      </w:r>
      <w:r w:rsidRPr="0053427F">
        <w:rPr>
          <w:lang w:val="sv-SE"/>
        </w:rPr>
        <w:br/>
        <w:t>Sittande ordf</w:t>
      </w:r>
      <w:r w:rsidR="00B73326" w:rsidRPr="0053427F">
        <w:rPr>
          <w:lang w:val="sv-SE"/>
        </w:rPr>
        <w:t>ö</w:t>
      </w:r>
      <w:r w:rsidRPr="0053427F">
        <w:rPr>
          <w:lang w:val="sv-SE"/>
        </w:rPr>
        <w:t>r</w:t>
      </w:r>
      <w:r w:rsidR="00B73326" w:rsidRPr="0053427F">
        <w:rPr>
          <w:lang w:val="sv-SE"/>
        </w:rPr>
        <w:t>ande</w:t>
      </w:r>
      <w:r w:rsidRPr="0053427F">
        <w:rPr>
          <w:lang w:val="sv-SE"/>
        </w:rPr>
        <w:t xml:space="preserve"> Johanna </w:t>
      </w:r>
      <w:proofErr w:type="spellStart"/>
      <w:r w:rsidRPr="0053427F">
        <w:rPr>
          <w:lang w:val="sv-SE"/>
        </w:rPr>
        <w:t>Elmenhoff</w:t>
      </w:r>
      <w:proofErr w:type="spellEnd"/>
      <w:r w:rsidRPr="0053427F">
        <w:rPr>
          <w:lang w:val="sv-SE"/>
        </w:rPr>
        <w:t xml:space="preserve"> valdes enh</w:t>
      </w:r>
      <w:r w:rsidR="002556D1" w:rsidRPr="0053427F">
        <w:rPr>
          <w:lang w:val="sv-SE"/>
        </w:rPr>
        <w:t>ä</w:t>
      </w:r>
      <w:r w:rsidRPr="0053427F">
        <w:rPr>
          <w:lang w:val="sv-SE"/>
        </w:rPr>
        <w:t xml:space="preserve">lligt att </w:t>
      </w:r>
      <w:r w:rsidR="002556D1" w:rsidRPr="0053427F">
        <w:rPr>
          <w:lang w:val="sv-SE"/>
        </w:rPr>
        <w:t>l</w:t>
      </w:r>
      <w:r w:rsidRPr="0053427F">
        <w:rPr>
          <w:lang w:val="sv-SE"/>
        </w:rPr>
        <w:t xml:space="preserve">eda </w:t>
      </w:r>
      <w:r w:rsidR="002556D1" w:rsidRPr="0053427F">
        <w:rPr>
          <w:lang w:val="sv-SE"/>
        </w:rPr>
        <w:t>å</w:t>
      </w:r>
      <w:r w:rsidRPr="0053427F">
        <w:rPr>
          <w:lang w:val="sv-SE"/>
        </w:rPr>
        <w:t>rsm</w:t>
      </w:r>
      <w:r w:rsidR="002556D1" w:rsidRPr="0053427F">
        <w:rPr>
          <w:lang w:val="sv-SE"/>
        </w:rPr>
        <w:t>ö</w:t>
      </w:r>
      <w:r w:rsidRPr="0053427F">
        <w:rPr>
          <w:lang w:val="sv-SE"/>
        </w:rPr>
        <w:t>tet som ordf</w:t>
      </w:r>
      <w:r w:rsidR="002556D1" w:rsidRPr="0053427F">
        <w:rPr>
          <w:lang w:val="sv-SE"/>
        </w:rPr>
        <w:t>ö</w:t>
      </w:r>
      <w:r w:rsidRPr="0053427F">
        <w:rPr>
          <w:lang w:val="sv-SE"/>
        </w:rPr>
        <w:t>rande.</w:t>
      </w:r>
      <w:r w:rsidRPr="0053427F">
        <w:rPr>
          <w:lang w:val="sv-SE"/>
        </w:rPr>
        <w:br/>
      </w:r>
    </w:p>
    <w:p w14:paraId="5968F3AD" w14:textId="77777777" w:rsidR="005C7B7F" w:rsidRPr="0053427F" w:rsidRDefault="002556D1" w:rsidP="0053427F">
      <w:pPr>
        <w:spacing w:after="0" w:line="240" w:lineRule="auto"/>
        <w:contextualSpacing/>
        <w:rPr>
          <w:lang w:val="sv-SE"/>
        </w:rPr>
      </w:pPr>
      <w:r w:rsidRPr="0053427F">
        <w:rPr>
          <w:b/>
          <w:bCs/>
          <w:lang w:val="sv-SE"/>
        </w:rPr>
        <w:lastRenderedPageBreak/>
        <w:t>4. val av sekreterare f</w:t>
      </w:r>
      <w:r w:rsidRPr="0053427F">
        <w:rPr>
          <w:b/>
          <w:bCs/>
          <w:lang w:val="sv-SE"/>
        </w:rPr>
        <w:t>ö</w:t>
      </w:r>
      <w:r w:rsidRPr="0053427F">
        <w:rPr>
          <w:b/>
          <w:bCs/>
          <w:lang w:val="sv-SE"/>
        </w:rPr>
        <w:t>r st</w:t>
      </w:r>
      <w:r w:rsidRPr="0053427F">
        <w:rPr>
          <w:b/>
          <w:bCs/>
          <w:lang w:val="sv-SE"/>
        </w:rPr>
        <w:t>ä</w:t>
      </w:r>
      <w:r w:rsidRPr="0053427F">
        <w:rPr>
          <w:b/>
          <w:bCs/>
          <w:lang w:val="sv-SE"/>
        </w:rPr>
        <w:t>mman</w:t>
      </w:r>
      <w:r w:rsidRPr="0053427F">
        <w:rPr>
          <w:lang w:val="sv-SE"/>
        </w:rPr>
        <w:br/>
      </w:r>
    </w:p>
    <w:p w14:paraId="6D1F5D00" w14:textId="30A8DE67" w:rsidR="005C7B7F" w:rsidRPr="0053427F" w:rsidRDefault="002556D1" w:rsidP="0053427F">
      <w:pPr>
        <w:spacing w:after="0"/>
        <w:contextualSpacing/>
        <w:rPr>
          <w:lang w:val="sv-SE"/>
        </w:rPr>
      </w:pPr>
      <w:r w:rsidRPr="0053427F">
        <w:rPr>
          <w:lang w:val="sv-SE"/>
        </w:rPr>
        <w:t>Jonas Ekblom valdes till sekreterare for st</w:t>
      </w:r>
      <w:r w:rsidRPr="0053427F">
        <w:rPr>
          <w:lang w:val="sv-SE"/>
        </w:rPr>
        <w:t>ä</w:t>
      </w:r>
      <w:r w:rsidRPr="0053427F">
        <w:rPr>
          <w:lang w:val="sv-SE"/>
        </w:rPr>
        <w:t>mman</w:t>
      </w:r>
      <w:r w:rsidRPr="0053427F">
        <w:rPr>
          <w:lang w:val="sv-SE"/>
        </w:rPr>
        <w:br/>
      </w:r>
      <w:r w:rsidRPr="0053427F">
        <w:rPr>
          <w:lang w:val="sv-SE"/>
        </w:rPr>
        <w:br/>
      </w:r>
      <w:r w:rsidRPr="0053427F">
        <w:rPr>
          <w:b/>
          <w:bCs/>
          <w:lang w:val="sv-SE"/>
        </w:rPr>
        <w:t>5. val av justeringsm</w:t>
      </w:r>
      <w:r w:rsidRPr="0053427F">
        <w:rPr>
          <w:b/>
          <w:bCs/>
          <w:lang w:val="sv-SE"/>
        </w:rPr>
        <w:t>ä</w:t>
      </w:r>
      <w:r w:rsidRPr="0053427F">
        <w:rPr>
          <w:b/>
          <w:bCs/>
          <w:lang w:val="sv-SE"/>
        </w:rPr>
        <w:t>n f</w:t>
      </w:r>
      <w:r w:rsidRPr="0053427F">
        <w:rPr>
          <w:b/>
          <w:bCs/>
          <w:lang w:val="sv-SE"/>
        </w:rPr>
        <w:t>ö</w:t>
      </w:r>
      <w:r w:rsidRPr="0053427F">
        <w:rPr>
          <w:b/>
          <w:bCs/>
          <w:lang w:val="sv-SE"/>
        </w:rPr>
        <w:t>r st</w:t>
      </w:r>
      <w:r w:rsidRPr="0053427F">
        <w:rPr>
          <w:b/>
          <w:bCs/>
          <w:lang w:val="sv-SE"/>
        </w:rPr>
        <w:t>ä</w:t>
      </w:r>
      <w:r w:rsidRPr="0053427F">
        <w:rPr>
          <w:b/>
          <w:bCs/>
          <w:lang w:val="sv-SE"/>
        </w:rPr>
        <w:t>mman</w:t>
      </w:r>
    </w:p>
    <w:p w14:paraId="10EF117E" w14:textId="77777777" w:rsidR="005C7B7F" w:rsidRPr="0053427F" w:rsidRDefault="005C7B7F" w:rsidP="0053427F">
      <w:pPr>
        <w:spacing w:after="0" w:line="240" w:lineRule="auto"/>
        <w:contextualSpacing/>
        <w:rPr>
          <w:lang w:val="sv-SE"/>
        </w:rPr>
      </w:pPr>
    </w:p>
    <w:p w14:paraId="78B2D208" w14:textId="673FAD7A" w:rsidR="005C7B7F" w:rsidRPr="0053427F" w:rsidRDefault="002556D1" w:rsidP="0053427F">
      <w:pPr>
        <w:spacing w:after="0"/>
        <w:contextualSpacing/>
        <w:rPr>
          <w:lang w:val="sv-SE"/>
        </w:rPr>
      </w:pPr>
      <w:r w:rsidRPr="0053427F">
        <w:rPr>
          <w:lang w:val="sv-SE"/>
        </w:rPr>
        <w:t>Peter Stenman och Leif Augustsson valdes att justera protokollet.</w:t>
      </w:r>
    </w:p>
    <w:p w14:paraId="3B6519A4" w14:textId="3E7EBF07" w:rsidR="005C7B7F" w:rsidRPr="0053427F" w:rsidRDefault="002556D1" w:rsidP="0053427F">
      <w:pPr>
        <w:spacing w:after="0" w:line="240" w:lineRule="auto"/>
        <w:contextualSpacing/>
        <w:rPr>
          <w:lang w:val="sv-SE"/>
        </w:rPr>
      </w:pPr>
      <w:r w:rsidRPr="0053427F">
        <w:rPr>
          <w:lang w:val="sv-SE"/>
        </w:rPr>
        <w:br/>
      </w:r>
      <w:r w:rsidRPr="0053427F">
        <w:rPr>
          <w:b/>
          <w:bCs/>
          <w:lang w:val="sv-SE"/>
        </w:rPr>
        <w:t>6. Kallelse har skett enligt f</w:t>
      </w:r>
      <w:r w:rsidRPr="0053427F">
        <w:rPr>
          <w:b/>
          <w:bCs/>
          <w:lang w:val="sv-SE"/>
        </w:rPr>
        <w:t>ö</w:t>
      </w:r>
      <w:r w:rsidRPr="0053427F">
        <w:rPr>
          <w:b/>
          <w:bCs/>
          <w:lang w:val="sv-SE"/>
        </w:rPr>
        <w:t>reningens stadgar</w:t>
      </w:r>
      <w:r w:rsidRPr="0053427F">
        <w:rPr>
          <w:lang w:val="sv-SE"/>
        </w:rPr>
        <w:br/>
      </w:r>
    </w:p>
    <w:p w14:paraId="515E5513" w14:textId="1301B4D7" w:rsidR="005C7B7F" w:rsidRPr="0053427F" w:rsidRDefault="002556D1" w:rsidP="0053427F">
      <w:pPr>
        <w:spacing w:after="0"/>
        <w:contextualSpacing/>
        <w:rPr>
          <w:b/>
          <w:bCs/>
          <w:lang w:val="sv-SE"/>
        </w:rPr>
      </w:pPr>
      <w:r w:rsidRPr="0053427F">
        <w:rPr>
          <w:lang w:val="sv-SE"/>
        </w:rPr>
        <w:t>M</w:t>
      </w:r>
      <w:r w:rsidRPr="0053427F">
        <w:rPr>
          <w:lang w:val="sv-SE"/>
        </w:rPr>
        <w:t>ö</w:t>
      </w:r>
      <w:r w:rsidRPr="0053427F">
        <w:rPr>
          <w:lang w:val="sv-SE"/>
        </w:rPr>
        <w:t xml:space="preserve">tet konstaterade att kallelsen skickats ut i enlighet med </w:t>
      </w:r>
      <w:r w:rsidR="0053427F" w:rsidRPr="0053427F">
        <w:rPr>
          <w:lang w:val="sv-SE"/>
        </w:rPr>
        <w:t>föreningens</w:t>
      </w:r>
      <w:r w:rsidRPr="0053427F">
        <w:rPr>
          <w:lang w:val="sv-SE"/>
        </w:rPr>
        <w:t xml:space="preserve"> stadgar. Beslutades</w:t>
      </w:r>
      <w:r w:rsidRPr="0053427F">
        <w:rPr>
          <w:lang w:val="sv-SE"/>
        </w:rPr>
        <w:br/>
        <w:t>enh</w:t>
      </w:r>
      <w:r w:rsidRPr="0053427F">
        <w:rPr>
          <w:lang w:val="sv-SE"/>
        </w:rPr>
        <w:t>ä</w:t>
      </w:r>
      <w:r w:rsidRPr="0053427F">
        <w:rPr>
          <w:lang w:val="sv-SE"/>
        </w:rPr>
        <w:t>lligt att kallelsen var giltig.</w:t>
      </w:r>
      <w:r w:rsidRPr="0053427F">
        <w:rPr>
          <w:lang w:val="sv-SE"/>
        </w:rPr>
        <w:br/>
      </w:r>
      <w:r w:rsidRPr="0053427F">
        <w:rPr>
          <w:lang w:val="sv-SE"/>
        </w:rPr>
        <w:br/>
      </w:r>
      <w:r w:rsidRPr="0053427F">
        <w:rPr>
          <w:b/>
          <w:bCs/>
          <w:lang w:val="sv-SE"/>
        </w:rPr>
        <w:t>7. Styrelsens och revisorns ber</w:t>
      </w:r>
      <w:r w:rsidRPr="0053427F">
        <w:rPr>
          <w:b/>
          <w:bCs/>
          <w:lang w:val="sv-SE"/>
        </w:rPr>
        <w:t>ä</w:t>
      </w:r>
      <w:r w:rsidRPr="0053427F">
        <w:rPr>
          <w:b/>
          <w:bCs/>
          <w:lang w:val="sv-SE"/>
        </w:rPr>
        <w:t>ttelse</w:t>
      </w:r>
    </w:p>
    <w:p w14:paraId="77E3DFBF" w14:textId="271888F4" w:rsidR="005C7B7F" w:rsidRPr="0053427F" w:rsidRDefault="002556D1" w:rsidP="0053427F">
      <w:pPr>
        <w:spacing w:after="0" w:line="240" w:lineRule="auto"/>
        <w:contextualSpacing/>
        <w:rPr>
          <w:lang w:val="sv-SE"/>
        </w:rPr>
      </w:pPr>
      <w:r w:rsidRPr="0053427F">
        <w:rPr>
          <w:lang w:val="sv-SE"/>
        </w:rPr>
        <w:br/>
        <w:t>Styrelsen redogjorde f</w:t>
      </w:r>
      <w:r w:rsidRPr="0053427F">
        <w:rPr>
          <w:lang w:val="sv-SE"/>
        </w:rPr>
        <w:t>ö</w:t>
      </w:r>
      <w:r w:rsidRPr="0053427F">
        <w:rPr>
          <w:lang w:val="sv-SE"/>
        </w:rPr>
        <w:t>r verksamheten under det g</w:t>
      </w:r>
      <w:r w:rsidRPr="0053427F">
        <w:rPr>
          <w:lang w:val="sv-SE"/>
        </w:rPr>
        <w:t>å</w:t>
      </w:r>
      <w:r w:rsidRPr="0053427F">
        <w:rPr>
          <w:lang w:val="sv-SE"/>
        </w:rPr>
        <w:t xml:space="preserve">ngna </w:t>
      </w:r>
      <w:r w:rsidRPr="0053427F">
        <w:rPr>
          <w:lang w:val="sv-SE"/>
        </w:rPr>
        <w:t>å</w:t>
      </w:r>
      <w:r w:rsidRPr="0053427F">
        <w:rPr>
          <w:lang w:val="sv-SE"/>
        </w:rPr>
        <w:t>ret.</w:t>
      </w:r>
      <w:r w:rsidRPr="0053427F">
        <w:rPr>
          <w:lang w:val="sv-SE"/>
        </w:rPr>
        <w:br/>
        <w:t>Mycket arbete har lagts ner p</w:t>
      </w:r>
      <w:r w:rsidRPr="0053427F">
        <w:rPr>
          <w:lang w:val="sv-SE"/>
        </w:rPr>
        <w:t>å</w:t>
      </w:r>
      <w:r w:rsidRPr="0053427F">
        <w:rPr>
          <w:lang w:val="sv-SE"/>
        </w:rPr>
        <w:t xml:space="preserve"> belysning samt f</w:t>
      </w:r>
      <w:r w:rsidRPr="0053427F">
        <w:rPr>
          <w:lang w:val="sv-SE"/>
        </w:rPr>
        <w:t>ö</w:t>
      </w:r>
      <w:r w:rsidRPr="0053427F">
        <w:rPr>
          <w:lang w:val="sv-SE"/>
        </w:rPr>
        <w:t>rberedelser f</w:t>
      </w:r>
      <w:r w:rsidRPr="0053427F">
        <w:rPr>
          <w:lang w:val="sv-SE"/>
        </w:rPr>
        <w:t>ö</w:t>
      </w:r>
      <w:r w:rsidRPr="0053427F">
        <w:rPr>
          <w:lang w:val="sv-SE"/>
        </w:rPr>
        <w:t xml:space="preserve">r installation av </w:t>
      </w:r>
      <w:proofErr w:type="spellStart"/>
      <w:r w:rsidRPr="0053427F">
        <w:rPr>
          <w:lang w:val="sv-SE"/>
        </w:rPr>
        <w:t>laddstolpar</w:t>
      </w:r>
      <w:proofErr w:type="spellEnd"/>
      <w:r w:rsidRPr="0053427F">
        <w:rPr>
          <w:lang w:val="sv-SE"/>
        </w:rPr>
        <w:t xml:space="preserve"> i</w:t>
      </w:r>
      <w:r w:rsidRPr="0053427F">
        <w:rPr>
          <w:lang w:val="sv-SE"/>
        </w:rPr>
        <w:br/>
      </w:r>
      <w:r w:rsidR="0053427F" w:rsidRPr="0053427F">
        <w:rPr>
          <w:lang w:val="sv-SE"/>
        </w:rPr>
        <w:t>föreningen</w:t>
      </w:r>
      <w:r w:rsidRPr="0053427F">
        <w:rPr>
          <w:lang w:val="sv-SE"/>
        </w:rPr>
        <w:t>. Ett beslut om hur detta ska genomf</w:t>
      </w:r>
      <w:r w:rsidRPr="0053427F">
        <w:rPr>
          <w:lang w:val="sv-SE"/>
        </w:rPr>
        <w:t>ö</w:t>
      </w:r>
      <w:r w:rsidRPr="0053427F">
        <w:rPr>
          <w:lang w:val="sv-SE"/>
        </w:rPr>
        <w:t>ras beh</w:t>
      </w:r>
      <w:r w:rsidRPr="0053427F">
        <w:rPr>
          <w:lang w:val="sv-SE"/>
        </w:rPr>
        <w:t>ö</w:t>
      </w:r>
      <w:r w:rsidRPr="0053427F">
        <w:rPr>
          <w:lang w:val="sv-SE"/>
        </w:rPr>
        <w:t>ver fattas under dagens m</w:t>
      </w:r>
      <w:r w:rsidRPr="0053427F">
        <w:rPr>
          <w:lang w:val="sv-SE"/>
        </w:rPr>
        <w:t>ö</w:t>
      </w:r>
      <w:r w:rsidRPr="0053427F">
        <w:rPr>
          <w:lang w:val="sv-SE"/>
        </w:rPr>
        <w:t>te.</w:t>
      </w:r>
      <w:r w:rsidRPr="0053427F">
        <w:rPr>
          <w:lang w:val="sv-SE"/>
        </w:rPr>
        <w:br/>
      </w:r>
      <w:r w:rsidRPr="0053427F">
        <w:rPr>
          <w:lang w:val="sv-SE"/>
        </w:rPr>
        <w:br/>
        <w:t xml:space="preserve">Under </w:t>
      </w:r>
      <w:r w:rsidR="00942B77" w:rsidRPr="0053427F">
        <w:rPr>
          <w:lang w:val="sv-SE"/>
        </w:rPr>
        <w:t>å</w:t>
      </w:r>
      <w:r w:rsidRPr="0053427F">
        <w:rPr>
          <w:lang w:val="sv-SE"/>
        </w:rPr>
        <w:t>ret har tv</w:t>
      </w:r>
      <w:r w:rsidR="00942B77" w:rsidRPr="0053427F">
        <w:rPr>
          <w:lang w:val="sv-SE"/>
        </w:rPr>
        <w:t>å</w:t>
      </w:r>
      <w:r w:rsidRPr="0053427F">
        <w:rPr>
          <w:lang w:val="sv-SE"/>
        </w:rPr>
        <w:t xml:space="preserve"> st</w:t>
      </w:r>
      <w:r w:rsidR="00942B77" w:rsidRPr="0053427F">
        <w:rPr>
          <w:lang w:val="sv-SE"/>
        </w:rPr>
        <w:t>ä</w:t>
      </w:r>
      <w:r w:rsidRPr="0053427F">
        <w:rPr>
          <w:lang w:val="sv-SE"/>
        </w:rPr>
        <w:t>ddagar genomf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>rts — en i oktober och en i maj. Den 20 mars skickades</w:t>
      </w:r>
      <w:r w:rsidR="00942B77" w:rsidRPr="0053427F">
        <w:rPr>
          <w:lang w:val="sv-SE"/>
        </w:rPr>
        <w:t xml:space="preserve"> </w:t>
      </w:r>
      <w:r w:rsidRPr="0053427F">
        <w:rPr>
          <w:lang w:val="sv-SE"/>
        </w:rPr>
        <w:t xml:space="preserve">information ut till medlemmarna om </w:t>
      </w:r>
      <w:r w:rsidR="00942B77" w:rsidRPr="0053427F">
        <w:rPr>
          <w:lang w:val="sv-SE"/>
        </w:rPr>
        <w:t>å</w:t>
      </w:r>
      <w:r w:rsidRPr="0053427F">
        <w:rPr>
          <w:lang w:val="sv-SE"/>
        </w:rPr>
        <w:t>rsm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>tet och st</w:t>
      </w:r>
      <w:r w:rsidR="00942B77" w:rsidRPr="0053427F">
        <w:rPr>
          <w:lang w:val="sv-SE"/>
        </w:rPr>
        <w:t>ä</w:t>
      </w:r>
      <w:r w:rsidRPr="0053427F">
        <w:rPr>
          <w:lang w:val="sv-SE"/>
        </w:rPr>
        <w:t>ddagarna.</w:t>
      </w:r>
      <w:r w:rsidRPr="0053427F">
        <w:rPr>
          <w:lang w:val="sv-SE"/>
        </w:rPr>
        <w:br/>
      </w:r>
      <w:r w:rsidRPr="0053427F">
        <w:rPr>
          <w:lang w:val="sv-SE"/>
        </w:rPr>
        <w:br/>
        <w:t>Kass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>ren informerade om att f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 xml:space="preserve">reningen gjort ett mindre 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 xml:space="preserve">verskott under </w:t>
      </w:r>
      <w:r w:rsidR="00942B77" w:rsidRPr="0053427F">
        <w:rPr>
          <w:lang w:val="sv-SE"/>
        </w:rPr>
        <w:t>å</w:t>
      </w:r>
      <w:r w:rsidRPr="0053427F">
        <w:rPr>
          <w:lang w:val="sv-SE"/>
        </w:rPr>
        <w:t>ret, tack vare ett</w:t>
      </w:r>
      <w:r w:rsidRPr="0053427F">
        <w:rPr>
          <w:lang w:val="sv-SE"/>
        </w:rPr>
        <w:br/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>kat antal inbetalningar. De st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>rsta kostnaderna har varit, i fallande ordning:</w:t>
      </w:r>
      <w:r w:rsidRPr="0053427F">
        <w:rPr>
          <w:lang w:val="sv-SE"/>
        </w:rPr>
        <w:br/>
      </w:r>
      <w:proofErr w:type="spellStart"/>
      <w:r w:rsidRPr="0053427F">
        <w:rPr>
          <w:b/>
          <w:bCs/>
          <w:lang w:val="sv-SE"/>
        </w:rPr>
        <w:t>Sappa</w:t>
      </w:r>
      <w:proofErr w:type="spellEnd"/>
      <w:r w:rsidRPr="0053427F">
        <w:rPr>
          <w:b/>
          <w:bCs/>
          <w:lang w:val="sv-SE"/>
        </w:rPr>
        <w:t>, vinterunderh</w:t>
      </w:r>
      <w:r w:rsidR="00942B77" w:rsidRPr="0053427F">
        <w:rPr>
          <w:b/>
          <w:bCs/>
          <w:lang w:val="sv-SE"/>
        </w:rPr>
        <w:t>å</w:t>
      </w:r>
      <w:r w:rsidRPr="0053427F">
        <w:rPr>
          <w:b/>
          <w:bCs/>
          <w:lang w:val="sv-SE"/>
        </w:rPr>
        <w:t>ll, sophantering och el</w:t>
      </w:r>
      <w:r w:rsidRPr="0053427F">
        <w:rPr>
          <w:lang w:val="sv-SE"/>
        </w:rPr>
        <w:t xml:space="preserve">. </w:t>
      </w:r>
      <w:r w:rsidR="00942B77" w:rsidRPr="0053427F">
        <w:rPr>
          <w:lang w:val="sv-SE"/>
        </w:rPr>
        <w:t>I</w:t>
      </w:r>
      <w:r w:rsidRPr="0053427F">
        <w:rPr>
          <w:lang w:val="sv-SE"/>
        </w:rPr>
        <w:t xml:space="preserve"> dagsl</w:t>
      </w:r>
      <w:r w:rsidR="00942B77" w:rsidRPr="0053427F">
        <w:rPr>
          <w:lang w:val="sv-SE"/>
        </w:rPr>
        <w:t>ä</w:t>
      </w:r>
      <w:r w:rsidRPr="0053427F">
        <w:rPr>
          <w:lang w:val="sv-SE"/>
        </w:rPr>
        <w:t>get uppg</w:t>
      </w:r>
      <w:r w:rsidR="00942B77" w:rsidRPr="0053427F">
        <w:rPr>
          <w:lang w:val="sv-SE"/>
        </w:rPr>
        <w:t>å</w:t>
      </w:r>
      <w:r w:rsidRPr="0053427F">
        <w:rPr>
          <w:lang w:val="sv-SE"/>
        </w:rPr>
        <w:t>r f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 xml:space="preserve">reningens saldo till cirka </w:t>
      </w:r>
      <w:r w:rsidR="0053427F" w:rsidRPr="0053427F">
        <w:rPr>
          <w:b/>
          <w:bCs/>
          <w:lang w:val="sv-SE"/>
        </w:rPr>
        <w:t>210 000</w:t>
      </w:r>
      <w:r w:rsidRPr="0053427F">
        <w:rPr>
          <w:b/>
          <w:bCs/>
          <w:lang w:val="sv-SE"/>
        </w:rPr>
        <w:t xml:space="preserve"> kr.</w:t>
      </w:r>
    </w:p>
    <w:p w14:paraId="1F415C6E" w14:textId="0CB6E71C" w:rsidR="005C7B7F" w:rsidRPr="0053427F" w:rsidRDefault="002556D1" w:rsidP="0053427F">
      <w:pPr>
        <w:spacing w:after="0"/>
        <w:rPr>
          <w:b/>
          <w:bCs/>
          <w:lang w:val="sv-SE"/>
        </w:rPr>
      </w:pPr>
      <w:r w:rsidRPr="0053427F">
        <w:rPr>
          <w:lang w:val="sv-SE"/>
        </w:rPr>
        <w:br/>
        <w:t>Revisorns ber</w:t>
      </w:r>
      <w:r w:rsidR="00942B77" w:rsidRPr="0053427F">
        <w:rPr>
          <w:lang w:val="sv-SE"/>
        </w:rPr>
        <w:t>ä</w:t>
      </w:r>
      <w:r w:rsidRPr="0053427F">
        <w:rPr>
          <w:lang w:val="sv-SE"/>
        </w:rPr>
        <w:t>ttelse l</w:t>
      </w:r>
      <w:r w:rsidR="00942B77" w:rsidRPr="0053427F">
        <w:rPr>
          <w:lang w:val="sv-SE"/>
        </w:rPr>
        <w:t>ä</w:t>
      </w:r>
      <w:r w:rsidRPr="0053427F">
        <w:rPr>
          <w:lang w:val="sv-SE"/>
        </w:rPr>
        <w:t>stes upp och m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>tet tog del av den ekonomiska granskningen av</w:t>
      </w:r>
      <w:r w:rsidR="00942B77" w:rsidRPr="0053427F">
        <w:rPr>
          <w:lang w:val="sv-SE"/>
        </w:rPr>
        <w:t xml:space="preserve"> </w:t>
      </w:r>
      <w:r w:rsidRPr="0053427F">
        <w:rPr>
          <w:lang w:val="sv-SE"/>
        </w:rPr>
        <w:t>f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>reningens r</w:t>
      </w:r>
      <w:r w:rsidR="00942B77" w:rsidRPr="0053427F">
        <w:rPr>
          <w:lang w:val="sv-SE"/>
        </w:rPr>
        <w:t>ä</w:t>
      </w:r>
      <w:r w:rsidRPr="0053427F">
        <w:rPr>
          <w:lang w:val="sv-SE"/>
        </w:rPr>
        <w:t>kenskaper.</w:t>
      </w:r>
      <w:r w:rsidR="00942B77" w:rsidRPr="0053427F">
        <w:rPr>
          <w:lang w:val="sv-SE"/>
        </w:rPr>
        <w:t xml:space="preserve"> </w:t>
      </w:r>
      <w:r w:rsidRPr="0053427F">
        <w:rPr>
          <w:lang w:val="sv-SE"/>
        </w:rPr>
        <w:t xml:space="preserve">Det fanns inga </w:t>
      </w:r>
      <w:r w:rsidR="0053427F" w:rsidRPr="0053427F">
        <w:rPr>
          <w:lang w:val="sv-SE"/>
        </w:rPr>
        <w:t>anmärkningar</w:t>
      </w:r>
      <w:r w:rsidRPr="0053427F">
        <w:rPr>
          <w:lang w:val="sv-SE"/>
        </w:rPr>
        <w:t>, och revisionen f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>reslog att styrelsen beviljas ansvarsfrihet.</w:t>
      </w:r>
      <w:r w:rsidRPr="0053427F">
        <w:rPr>
          <w:lang w:val="sv-SE"/>
        </w:rPr>
        <w:br/>
      </w:r>
      <w:r w:rsidRPr="0053427F">
        <w:rPr>
          <w:lang w:val="sv-SE"/>
        </w:rPr>
        <w:br/>
      </w:r>
      <w:r w:rsidRPr="0053427F">
        <w:rPr>
          <w:b/>
          <w:bCs/>
          <w:lang w:val="sv-SE"/>
        </w:rPr>
        <w:t>8. Ansvarsfrihet f</w:t>
      </w:r>
      <w:r w:rsidR="00942B77" w:rsidRPr="0053427F">
        <w:rPr>
          <w:b/>
          <w:bCs/>
          <w:lang w:val="sv-SE"/>
        </w:rPr>
        <w:t>ö</w:t>
      </w:r>
      <w:r w:rsidRPr="0053427F">
        <w:rPr>
          <w:b/>
          <w:bCs/>
          <w:lang w:val="sv-SE"/>
        </w:rPr>
        <w:t>r styrelsen</w:t>
      </w:r>
    </w:p>
    <w:p w14:paraId="733A3E38" w14:textId="6E1E6624" w:rsidR="00942B77" w:rsidRPr="0053427F" w:rsidRDefault="002556D1" w:rsidP="0053427F">
      <w:pPr>
        <w:spacing w:after="0" w:line="240" w:lineRule="auto"/>
        <w:rPr>
          <w:lang w:val="sv-SE"/>
        </w:rPr>
      </w:pPr>
      <w:r w:rsidRPr="0053427F">
        <w:rPr>
          <w:lang w:val="sv-SE"/>
        </w:rPr>
        <w:br/>
        <w:t>M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>tet diskuterade ansvarsfriheten f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>r styrelsen for det g</w:t>
      </w:r>
      <w:r w:rsidR="00942B77" w:rsidRPr="0053427F">
        <w:rPr>
          <w:lang w:val="sv-SE"/>
        </w:rPr>
        <w:t>å</w:t>
      </w:r>
      <w:r w:rsidRPr="0053427F">
        <w:rPr>
          <w:lang w:val="sv-SE"/>
        </w:rPr>
        <w:t xml:space="preserve">ngna </w:t>
      </w:r>
      <w:r w:rsidR="00942B77" w:rsidRPr="0053427F">
        <w:rPr>
          <w:lang w:val="sv-SE"/>
        </w:rPr>
        <w:t>å</w:t>
      </w:r>
      <w:r w:rsidRPr="0053427F">
        <w:rPr>
          <w:lang w:val="sv-SE"/>
        </w:rPr>
        <w:t>ret. Efter genomg</w:t>
      </w:r>
      <w:r w:rsidR="00942B77" w:rsidRPr="0053427F">
        <w:rPr>
          <w:lang w:val="sv-SE"/>
        </w:rPr>
        <w:t>å</w:t>
      </w:r>
      <w:r w:rsidRPr="0053427F">
        <w:rPr>
          <w:lang w:val="sv-SE"/>
        </w:rPr>
        <w:t>ng av</w:t>
      </w:r>
      <w:r w:rsidRPr="0053427F">
        <w:rPr>
          <w:lang w:val="sv-SE"/>
        </w:rPr>
        <w:br/>
        <w:t>styrelsens arbete och revisorns ber</w:t>
      </w:r>
      <w:r w:rsidR="00942B77" w:rsidRPr="0053427F">
        <w:rPr>
          <w:lang w:val="sv-SE"/>
        </w:rPr>
        <w:t>ä</w:t>
      </w:r>
      <w:r w:rsidRPr="0053427F">
        <w:rPr>
          <w:lang w:val="sv-SE"/>
        </w:rPr>
        <w:t>ttelse beslutade m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>tet enh</w:t>
      </w:r>
      <w:r w:rsidR="00942B77" w:rsidRPr="0053427F">
        <w:rPr>
          <w:lang w:val="sv-SE"/>
        </w:rPr>
        <w:t>ä</w:t>
      </w:r>
      <w:r w:rsidRPr="0053427F">
        <w:rPr>
          <w:lang w:val="sv-SE"/>
        </w:rPr>
        <w:t>lligt att bevilja styrelsen</w:t>
      </w:r>
      <w:r w:rsidRPr="0053427F">
        <w:rPr>
          <w:lang w:val="sv-SE"/>
        </w:rPr>
        <w:br/>
        <w:t>ansvarsfrihet f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>r det g</w:t>
      </w:r>
      <w:r w:rsidR="00942B77" w:rsidRPr="0053427F">
        <w:rPr>
          <w:lang w:val="sv-SE"/>
        </w:rPr>
        <w:t>å</w:t>
      </w:r>
      <w:r w:rsidRPr="0053427F">
        <w:rPr>
          <w:lang w:val="sv-SE"/>
        </w:rPr>
        <w:t>ngna verksamhets</w:t>
      </w:r>
      <w:r w:rsidR="00942B77" w:rsidRPr="0053427F">
        <w:rPr>
          <w:lang w:val="sv-SE"/>
        </w:rPr>
        <w:t>å</w:t>
      </w:r>
      <w:r w:rsidRPr="0053427F">
        <w:rPr>
          <w:lang w:val="sv-SE"/>
        </w:rPr>
        <w:t>ret.</w:t>
      </w:r>
    </w:p>
    <w:p w14:paraId="3B2DCF7F" w14:textId="77777777" w:rsidR="005C7B7F" w:rsidRPr="0053427F" w:rsidRDefault="002556D1" w:rsidP="0053427F">
      <w:pPr>
        <w:spacing w:after="0"/>
        <w:contextualSpacing/>
        <w:rPr>
          <w:b/>
          <w:bCs/>
          <w:lang w:val="sv-SE"/>
        </w:rPr>
      </w:pPr>
      <w:r w:rsidRPr="0053427F">
        <w:rPr>
          <w:lang w:val="sv-SE"/>
        </w:rPr>
        <w:br/>
      </w:r>
      <w:r w:rsidRPr="0053427F">
        <w:rPr>
          <w:b/>
          <w:bCs/>
          <w:lang w:val="sv-SE"/>
        </w:rPr>
        <w:t>9. Framst</w:t>
      </w:r>
      <w:r w:rsidR="00942B77" w:rsidRPr="0053427F">
        <w:rPr>
          <w:b/>
          <w:bCs/>
          <w:lang w:val="sv-SE"/>
        </w:rPr>
        <w:t>ä</w:t>
      </w:r>
      <w:r w:rsidRPr="0053427F">
        <w:rPr>
          <w:b/>
          <w:bCs/>
          <w:lang w:val="sv-SE"/>
        </w:rPr>
        <w:t>llan fr</w:t>
      </w:r>
      <w:r w:rsidR="00942B77" w:rsidRPr="0053427F">
        <w:rPr>
          <w:b/>
          <w:bCs/>
          <w:lang w:val="sv-SE"/>
        </w:rPr>
        <w:t>å</w:t>
      </w:r>
      <w:r w:rsidRPr="0053427F">
        <w:rPr>
          <w:b/>
          <w:bCs/>
          <w:lang w:val="sv-SE"/>
        </w:rPr>
        <w:t>n styrelsen eller motioner fr</w:t>
      </w:r>
      <w:r w:rsidR="00942B77" w:rsidRPr="0053427F">
        <w:rPr>
          <w:b/>
          <w:bCs/>
          <w:lang w:val="sv-SE"/>
        </w:rPr>
        <w:t>å</w:t>
      </w:r>
      <w:r w:rsidRPr="0053427F">
        <w:rPr>
          <w:b/>
          <w:bCs/>
          <w:lang w:val="sv-SE"/>
        </w:rPr>
        <w:t>n medlemmar</w:t>
      </w:r>
    </w:p>
    <w:p w14:paraId="5D28DDAE" w14:textId="77777777" w:rsidR="0053427F" w:rsidRPr="0053427F" w:rsidRDefault="002556D1" w:rsidP="0053427F">
      <w:pPr>
        <w:spacing w:after="0" w:line="240" w:lineRule="auto"/>
        <w:contextualSpacing/>
        <w:rPr>
          <w:lang w:val="sv-SE"/>
        </w:rPr>
      </w:pPr>
      <w:r w:rsidRPr="0053427F">
        <w:rPr>
          <w:lang w:val="sv-SE"/>
        </w:rPr>
        <w:br/>
        <w:t>Inga motioner har inkommit till styrelsens vetskap f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>re m</w:t>
      </w:r>
      <w:r w:rsidR="00942B77" w:rsidRPr="0053427F">
        <w:rPr>
          <w:lang w:val="sv-SE"/>
        </w:rPr>
        <w:t>ö</w:t>
      </w:r>
      <w:r w:rsidRPr="0053427F">
        <w:rPr>
          <w:lang w:val="sv-SE"/>
        </w:rPr>
        <w:t>tet.</w:t>
      </w:r>
    </w:p>
    <w:p w14:paraId="0DC81113" w14:textId="6AC506C5" w:rsidR="006C7E73" w:rsidRPr="0053427F" w:rsidRDefault="002556D1" w:rsidP="0053427F">
      <w:pPr>
        <w:spacing w:after="0" w:line="240" w:lineRule="auto"/>
        <w:contextualSpacing/>
        <w:rPr>
          <w:lang w:val="sv-SE"/>
        </w:rPr>
      </w:pPr>
      <w:r w:rsidRPr="0053427F">
        <w:rPr>
          <w:lang w:val="sv-SE"/>
        </w:rPr>
        <w:br/>
        <w:t>Styrelsen framst</w:t>
      </w:r>
      <w:r w:rsidR="005C7B7F" w:rsidRPr="0053427F">
        <w:rPr>
          <w:lang w:val="sv-SE"/>
        </w:rPr>
        <w:t>ä</w:t>
      </w:r>
      <w:r w:rsidRPr="0053427F">
        <w:rPr>
          <w:lang w:val="sv-SE"/>
        </w:rPr>
        <w:t>llde ett f</w:t>
      </w:r>
      <w:r w:rsidR="005C7B7F" w:rsidRPr="0053427F">
        <w:rPr>
          <w:lang w:val="sv-SE"/>
        </w:rPr>
        <w:t>ö</w:t>
      </w:r>
      <w:r w:rsidRPr="0053427F">
        <w:rPr>
          <w:lang w:val="sv-SE"/>
        </w:rPr>
        <w:t>rs</w:t>
      </w:r>
      <w:r w:rsidR="005C7B7F" w:rsidRPr="0053427F">
        <w:rPr>
          <w:lang w:val="sv-SE"/>
        </w:rPr>
        <w:t>l</w:t>
      </w:r>
      <w:r w:rsidRPr="0053427F">
        <w:rPr>
          <w:lang w:val="sv-SE"/>
        </w:rPr>
        <w:t xml:space="preserve">ag om installation av totalt 12 </w:t>
      </w:r>
      <w:proofErr w:type="spellStart"/>
      <w:r w:rsidRPr="0053427F">
        <w:rPr>
          <w:lang w:val="sv-SE"/>
        </w:rPr>
        <w:t>laddstolpar</w:t>
      </w:r>
      <w:proofErr w:type="spellEnd"/>
      <w:r w:rsidRPr="0053427F">
        <w:rPr>
          <w:lang w:val="sv-SE"/>
        </w:rPr>
        <w:t>. F</w:t>
      </w:r>
      <w:r w:rsidR="005C7B7F" w:rsidRPr="0053427F">
        <w:rPr>
          <w:lang w:val="sv-SE"/>
        </w:rPr>
        <w:t>ö</w:t>
      </w:r>
      <w:r w:rsidRPr="0053427F">
        <w:rPr>
          <w:lang w:val="sv-SE"/>
        </w:rPr>
        <w:t>rslaget innebar att 6</w:t>
      </w:r>
      <w:r w:rsidR="005C7B7F" w:rsidRPr="0053427F">
        <w:rPr>
          <w:lang w:val="sv-SE"/>
        </w:rPr>
        <w:t xml:space="preserve"> </w:t>
      </w:r>
      <w:r w:rsidRPr="0053427F">
        <w:rPr>
          <w:lang w:val="sv-SE"/>
        </w:rPr>
        <w:t>motorv</w:t>
      </w:r>
      <w:r w:rsidR="005C7B7F" w:rsidRPr="0053427F">
        <w:rPr>
          <w:lang w:val="sv-SE"/>
        </w:rPr>
        <w:t>ä</w:t>
      </w:r>
      <w:r w:rsidRPr="0053427F">
        <w:rPr>
          <w:lang w:val="sv-SE"/>
        </w:rPr>
        <w:t>rmare p</w:t>
      </w:r>
      <w:r w:rsidR="005C7B7F" w:rsidRPr="0053427F">
        <w:rPr>
          <w:lang w:val="sv-SE"/>
        </w:rPr>
        <w:t>å</w:t>
      </w:r>
      <w:r w:rsidRPr="0053427F">
        <w:rPr>
          <w:lang w:val="sv-SE"/>
        </w:rPr>
        <w:t xml:space="preserve"> parkeringen tas bort och ers</w:t>
      </w:r>
      <w:r w:rsidR="005C7B7F" w:rsidRPr="0053427F">
        <w:rPr>
          <w:lang w:val="sv-SE"/>
        </w:rPr>
        <w:t>ä</w:t>
      </w:r>
      <w:r w:rsidRPr="0053427F">
        <w:rPr>
          <w:lang w:val="sv-SE"/>
        </w:rPr>
        <w:t xml:space="preserve">tts med </w:t>
      </w:r>
      <w:proofErr w:type="spellStart"/>
      <w:r w:rsidRPr="0053427F">
        <w:rPr>
          <w:lang w:val="sv-SE"/>
        </w:rPr>
        <w:t>laddstolpar</w:t>
      </w:r>
      <w:proofErr w:type="spellEnd"/>
      <w:r w:rsidRPr="0053427F">
        <w:rPr>
          <w:lang w:val="sv-SE"/>
        </w:rPr>
        <w:t>. Dessutom f</w:t>
      </w:r>
      <w:r w:rsidR="005C7B7F" w:rsidRPr="0053427F">
        <w:rPr>
          <w:lang w:val="sv-SE"/>
        </w:rPr>
        <w:t>ö</w:t>
      </w:r>
      <w:r w:rsidRPr="0053427F">
        <w:rPr>
          <w:lang w:val="sv-SE"/>
        </w:rPr>
        <w:t>resl</w:t>
      </w:r>
      <w:r w:rsidR="005C7B7F" w:rsidRPr="0053427F">
        <w:rPr>
          <w:lang w:val="sv-SE"/>
        </w:rPr>
        <w:t>å</w:t>
      </w:r>
      <w:r w:rsidRPr="0053427F">
        <w:rPr>
          <w:lang w:val="sv-SE"/>
        </w:rPr>
        <w:t>s att 6</w:t>
      </w:r>
      <w:r w:rsidR="005C7B7F" w:rsidRPr="0053427F">
        <w:rPr>
          <w:lang w:val="sv-SE"/>
        </w:rPr>
        <w:t xml:space="preserve"> </w:t>
      </w:r>
      <w:proofErr w:type="spellStart"/>
      <w:r w:rsidRPr="0053427F">
        <w:rPr>
          <w:lang w:val="sv-SE"/>
        </w:rPr>
        <w:t>laddstolpar</w:t>
      </w:r>
      <w:proofErr w:type="spellEnd"/>
      <w:r w:rsidRPr="0053427F">
        <w:rPr>
          <w:lang w:val="sv-SE"/>
        </w:rPr>
        <w:t xml:space="preserve"> installeras i carportarna.</w:t>
      </w:r>
      <w:r w:rsidRPr="0053427F">
        <w:rPr>
          <w:lang w:val="sv-SE"/>
        </w:rPr>
        <w:br/>
        <w:t xml:space="preserve">Medlemmar som </w:t>
      </w:r>
      <w:r w:rsidR="005C7B7F" w:rsidRPr="0053427F">
        <w:rPr>
          <w:lang w:val="sv-SE"/>
        </w:rPr>
        <w:t>ö</w:t>
      </w:r>
      <w:r w:rsidRPr="0053427F">
        <w:rPr>
          <w:lang w:val="sv-SE"/>
        </w:rPr>
        <w:t>nskar anv</w:t>
      </w:r>
      <w:r w:rsidR="005C7B7F" w:rsidRPr="0053427F">
        <w:rPr>
          <w:lang w:val="sv-SE"/>
        </w:rPr>
        <w:t>ä</w:t>
      </w:r>
      <w:r w:rsidRPr="0053427F">
        <w:rPr>
          <w:lang w:val="sv-SE"/>
        </w:rPr>
        <w:t xml:space="preserve">nda en </w:t>
      </w:r>
      <w:proofErr w:type="spellStart"/>
      <w:r w:rsidRPr="0053427F">
        <w:rPr>
          <w:lang w:val="sv-SE"/>
        </w:rPr>
        <w:t>laddbox</w:t>
      </w:r>
      <w:proofErr w:type="spellEnd"/>
      <w:r w:rsidRPr="0053427F">
        <w:rPr>
          <w:lang w:val="sv-SE"/>
        </w:rPr>
        <w:t xml:space="preserve"> kommer att debiteras en aktiveringsavgift p</w:t>
      </w:r>
      <w:r w:rsidR="005C7B7F" w:rsidRPr="0053427F">
        <w:rPr>
          <w:lang w:val="sv-SE"/>
        </w:rPr>
        <w:t xml:space="preserve">å 5000 </w:t>
      </w:r>
      <w:r w:rsidRPr="0053427F">
        <w:rPr>
          <w:lang w:val="sv-SE"/>
        </w:rPr>
        <w:t>kronor per enhet. Ut</w:t>
      </w:r>
      <w:r w:rsidR="005C7B7F" w:rsidRPr="0053427F">
        <w:rPr>
          <w:lang w:val="sv-SE"/>
        </w:rPr>
        <w:t>ö</w:t>
      </w:r>
      <w:r w:rsidRPr="0053427F">
        <w:rPr>
          <w:lang w:val="sv-SE"/>
        </w:rPr>
        <w:t>ver aktiveringsavgiften kommer medlemmar som anv</w:t>
      </w:r>
      <w:r w:rsidR="005C7B7F" w:rsidRPr="0053427F">
        <w:rPr>
          <w:lang w:val="sv-SE"/>
        </w:rPr>
        <w:t>ä</w:t>
      </w:r>
      <w:r w:rsidRPr="0053427F">
        <w:rPr>
          <w:lang w:val="sv-SE"/>
        </w:rPr>
        <w:t xml:space="preserve">nder </w:t>
      </w:r>
      <w:proofErr w:type="spellStart"/>
      <w:r w:rsidRPr="0053427F">
        <w:rPr>
          <w:lang w:val="sv-SE"/>
        </w:rPr>
        <w:t>laddboxarna</w:t>
      </w:r>
      <w:proofErr w:type="spellEnd"/>
      <w:r w:rsidR="006C7E73" w:rsidRPr="0053427F">
        <w:rPr>
          <w:lang w:val="sv-SE"/>
        </w:rPr>
        <w:t xml:space="preserve"> även att betala för den el de ladd</w:t>
      </w:r>
      <w:r w:rsidR="0053427F">
        <w:rPr>
          <w:lang w:val="sv-SE"/>
        </w:rPr>
        <w:t>a</w:t>
      </w:r>
      <w:r w:rsidR="006C7E73" w:rsidRPr="0053427F">
        <w:rPr>
          <w:lang w:val="sv-SE"/>
        </w:rPr>
        <w:t>r sina bilar med.</w:t>
      </w:r>
    </w:p>
    <w:p w14:paraId="5F193A13" w14:textId="07FE33C6" w:rsidR="0053427F" w:rsidRPr="0053427F" w:rsidRDefault="006C7E73" w:rsidP="0053427F">
      <w:pPr>
        <w:spacing w:after="0"/>
        <w:contextualSpacing/>
        <w:rPr>
          <w:lang w:val="sv-SE"/>
        </w:rPr>
      </w:pPr>
      <w:r w:rsidRPr="0053427F">
        <w:rPr>
          <w:lang w:val="sv-SE"/>
        </w:rPr>
        <w:lastRenderedPageBreak/>
        <w:t xml:space="preserve">För nyinflyttade medlemmar som vill använda </w:t>
      </w:r>
      <w:proofErr w:type="spellStart"/>
      <w:r w:rsidRPr="0053427F">
        <w:rPr>
          <w:lang w:val="sv-SE"/>
        </w:rPr>
        <w:t>laddboxarna</w:t>
      </w:r>
      <w:proofErr w:type="spellEnd"/>
      <w:r w:rsidRPr="0053427F">
        <w:rPr>
          <w:lang w:val="sv-SE"/>
        </w:rPr>
        <w:t xml:space="preserve"> kommer samma aktiveringsavgift att tas ut, även om den tidigare ägaren redan betalt för aktiveringen.</w:t>
      </w:r>
      <w:r w:rsidR="002556D1" w:rsidRPr="0053427F">
        <w:rPr>
          <w:lang w:val="sv-SE"/>
        </w:rPr>
        <w:br/>
      </w:r>
      <w:r w:rsidRPr="0053427F">
        <w:rPr>
          <w:lang w:val="sv-SE"/>
        </w:rPr>
        <w:t>M</w:t>
      </w:r>
      <w:r w:rsidRPr="0053427F">
        <w:rPr>
          <w:lang w:val="sv-SE"/>
        </w:rPr>
        <w:t>ö</w:t>
      </w:r>
      <w:r w:rsidRPr="0053427F">
        <w:rPr>
          <w:lang w:val="sv-SE"/>
        </w:rPr>
        <w:t>tet diskuterade f</w:t>
      </w:r>
      <w:r w:rsidRPr="0053427F">
        <w:rPr>
          <w:lang w:val="sv-SE"/>
        </w:rPr>
        <w:t>ö</w:t>
      </w:r>
      <w:r w:rsidRPr="0053427F">
        <w:rPr>
          <w:lang w:val="sv-SE"/>
        </w:rPr>
        <w:t>rslaget och beslutade enh</w:t>
      </w:r>
      <w:r w:rsidRPr="0053427F">
        <w:rPr>
          <w:lang w:val="sv-SE"/>
        </w:rPr>
        <w:t>ä</w:t>
      </w:r>
      <w:r w:rsidRPr="0053427F">
        <w:rPr>
          <w:lang w:val="sv-SE"/>
        </w:rPr>
        <w:t xml:space="preserve">lligt att </w:t>
      </w:r>
      <w:r w:rsidR="0053427F" w:rsidRPr="0053427F">
        <w:rPr>
          <w:lang w:val="sv-SE"/>
        </w:rPr>
        <w:t>godkänna</w:t>
      </w:r>
      <w:r w:rsidRPr="0053427F">
        <w:rPr>
          <w:lang w:val="sv-SE"/>
        </w:rPr>
        <w:t xml:space="preserve"> detta f</w:t>
      </w:r>
      <w:r w:rsidRPr="0053427F">
        <w:rPr>
          <w:lang w:val="sv-SE"/>
        </w:rPr>
        <w:t>ö</w:t>
      </w:r>
      <w:r w:rsidRPr="0053427F">
        <w:rPr>
          <w:lang w:val="sv-SE"/>
        </w:rPr>
        <w:t>rslag. Styrelsen</w:t>
      </w:r>
      <w:r w:rsidRPr="0053427F">
        <w:rPr>
          <w:lang w:val="sv-SE"/>
        </w:rPr>
        <w:br/>
        <w:t>uppmanades att omg</w:t>
      </w:r>
      <w:r w:rsidRPr="0053427F">
        <w:rPr>
          <w:lang w:val="sv-SE"/>
        </w:rPr>
        <w:t>å</w:t>
      </w:r>
      <w:r w:rsidRPr="0053427F">
        <w:rPr>
          <w:lang w:val="sv-SE"/>
        </w:rPr>
        <w:t>ende ropa av offert f</w:t>
      </w:r>
      <w:r w:rsidRPr="0053427F">
        <w:rPr>
          <w:lang w:val="sv-SE"/>
        </w:rPr>
        <w:t>ö</w:t>
      </w:r>
      <w:r w:rsidRPr="0053427F">
        <w:rPr>
          <w:lang w:val="sv-SE"/>
        </w:rPr>
        <w:t>r att s</w:t>
      </w:r>
      <w:r w:rsidRPr="0053427F">
        <w:rPr>
          <w:lang w:val="sv-SE"/>
        </w:rPr>
        <w:t>ä</w:t>
      </w:r>
      <w:r w:rsidRPr="0053427F">
        <w:rPr>
          <w:lang w:val="sv-SE"/>
        </w:rPr>
        <w:t>kerst</w:t>
      </w:r>
      <w:r w:rsidRPr="0053427F">
        <w:rPr>
          <w:lang w:val="sv-SE"/>
        </w:rPr>
        <w:t>ä</w:t>
      </w:r>
      <w:r w:rsidRPr="0053427F">
        <w:rPr>
          <w:lang w:val="sv-SE"/>
        </w:rPr>
        <w:t>lla att dessa inte l</w:t>
      </w:r>
      <w:r w:rsidRPr="0053427F">
        <w:rPr>
          <w:lang w:val="sv-SE"/>
        </w:rPr>
        <w:t>ö</w:t>
      </w:r>
      <w:r w:rsidRPr="0053427F">
        <w:rPr>
          <w:lang w:val="sv-SE"/>
        </w:rPr>
        <w:t>per ut.</w:t>
      </w:r>
      <w:r w:rsidRPr="0053427F">
        <w:rPr>
          <w:lang w:val="sv-SE"/>
        </w:rPr>
        <w:br/>
      </w:r>
      <w:r w:rsidRPr="0053427F">
        <w:rPr>
          <w:lang w:val="sv-SE"/>
        </w:rPr>
        <w:br/>
      </w:r>
      <w:r w:rsidR="00C96529" w:rsidRPr="0053427F">
        <w:rPr>
          <w:lang w:val="sv-SE"/>
        </w:rPr>
        <w:t>I</w:t>
      </w:r>
      <w:r w:rsidRPr="0053427F">
        <w:rPr>
          <w:lang w:val="sv-SE"/>
        </w:rPr>
        <w:t xml:space="preserve"> </w:t>
      </w:r>
      <w:r w:rsidR="00C96529" w:rsidRPr="0053427F">
        <w:rPr>
          <w:lang w:val="sv-SE"/>
        </w:rPr>
        <w:t>ö</w:t>
      </w:r>
      <w:r w:rsidRPr="0053427F">
        <w:rPr>
          <w:lang w:val="sv-SE"/>
        </w:rPr>
        <w:t>vrigt diskuterades f</w:t>
      </w:r>
      <w:r w:rsidR="00C96529" w:rsidRPr="0053427F">
        <w:rPr>
          <w:lang w:val="sv-SE"/>
        </w:rPr>
        <w:t>ö</w:t>
      </w:r>
      <w:r w:rsidRPr="0053427F">
        <w:rPr>
          <w:lang w:val="sv-SE"/>
        </w:rPr>
        <w:t xml:space="preserve">rslaget att en av </w:t>
      </w:r>
      <w:proofErr w:type="spellStart"/>
      <w:r w:rsidRPr="0053427F">
        <w:rPr>
          <w:lang w:val="sv-SE"/>
        </w:rPr>
        <w:t>laddboxarna</w:t>
      </w:r>
      <w:proofErr w:type="spellEnd"/>
      <w:r w:rsidRPr="0053427F">
        <w:rPr>
          <w:lang w:val="sv-SE"/>
        </w:rPr>
        <w:t xml:space="preserve"> p</w:t>
      </w:r>
      <w:r w:rsidR="00C96529" w:rsidRPr="0053427F">
        <w:rPr>
          <w:lang w:val="sv-SE"/>
        </w:rPr>
        <w:t>å</w:t>
      </w:r>
      <w:r w:rsidRPr="0053427F">
        <w:rPr>
          <w:lang w:val="sv-SE"/>
        </w:rPr>
        <w:t xml:space="preserve"> parkeringen skulle kunna anv</w:t>
      </w:r>
      <w:r w:rsidR="00C96529" w:rsidRPr="0053427F">
        <w:rPr>
          <w:lang w:val="sv-SE"/>
        </w:rPr>
        <w:t>ä</w:t>
      </w:r>
      <w:r w:rsidRPr="0053427F">
        <w:rPr>
          <w:lang w:val="sv-SE"/>
        </w:rPr>
        <w:t>ndas som</w:t>
      </w:r>
      <w:r w:rsidR="00C96529" w:rsidRPr="0053427F">
        <w:rPr>
          <w:lang w:val="sv-SE"/>
        </w:rPr>
        <w:t xml:space="preserve"> </w:t>
      </w:r>
      <w:r w:rsidRPr="0053427F">
        <w:rPr>
          <w:lang w:val="sv-SE"/>
        </w:rPr>
        <w:t xml:space="preserve">en </w:t>
      </w:r>
      <w:proofErr w:type="spellStart"/>
      <w:r w:rsidRPr="0053427F">
        <w:rPr>
          <w:lang w:val="sv-SE"/>
        </w:rPr>
        <w:t>g</w:t>
      </w:r>
      <w:r w:rsidR="00C96529" w:rsidRPr="0053427F">
        <w:rPr>
          <w:lang w:val="sv-SE"/>
        </w:rPr>
        <w:t>ä</w:t>
      </w:r>
      <w:r w:rsidRPr="0053427F">
        <w:rPr>
          <w:lang w:val="sv-SE"/>
        </w:rPr>
        <w:t>stladdplats</w:t>
      </w:r>
      <w:proofErr w:type="spellEnd"/>
      <w:r w:rsidRPr="0053427F">
        <w:rPr>
          <w:lang w:val="sv-SE"/>
        </w:rPr>
        <w:t>. Detta skall unders</w:t>
      </w:r>
      <w:r w:rsidR="00C96529" w:rsidRPr="0053427F">
        <w:rPr>
          <w:lang w:val="sv-SE"/>
        </w:rPr>
        <w:t>ö</w:t>
      </w:r>
      <w:r w:rsidRPr="0053427F">
        <w:rPr>
          <w:lang w:val="sv-SE"/>
        </w:rPr>
        <w:t>kas vidare f</w:t>
      </w:r>
      <w:r w:rsidR="00C96529" w:rsidRPr="0053427F">
        <w:rPr>
          <w:lang w:val="sv-SE"/>
        </w:rPr>
        <w:t>ö</w:t>
      </w:r>
      <w:r w:rsidRPr="0053427F">
        <w:rPr>
          <w:lang w:val="sv-SE"/>
        </w:rPr>
        <w:t>r att utv</w:t>
      </w:r>
      <w:r w:rsidR="00C96529" w:rsidRPr="0053427F">
        <w:rPr>
          <w:lang w:val="sv-SE"/>
        </w:rPr>
        <w:t>ä</w:t>
      </w:r>
      <w:r w:rsidRPr="0053427F">
        <w:rPr>
          <w:lang w:val="sv-SE"/>
        </w:rPr>
        <w:t>rdera hur l</w:t>
      </w:r>
      <w:r w:rsidR="00C96529" w:rsidRPr="0053427F">
        <w:rPr>
          <w:lang w:val="sv-SE"/>
        </w:rPr>
        <w:t>ö</w:t>
      </w:r>
      <w:r w:rsidRPr="0053427F">
        <w:rPr>
          <w:lang w:val="sv-SE"/>
        </w:rPr>
        <w:t>sningen kan</w:t>
      </w:r>
      <w:r w:rsidRPr="0053427F">
        <w:rPr>
          <w:lang w:val="sv-SE"/>
        </w:rPr>
        <w:br/>
        <w:t>implementeras tekniskt och debiteringsm</w:t>
      </w:r>
      <w:r w:rsidR="00C96529" w:rsidRPr="0053427F">
        <w:rPr>
          <w:lang w:val="sv-SE"/>
        </w:rPr>
        <w:t>ä</w:t>
      </w:r>
      <w:r w:rsidRPr="0053427F">
        <w:rPr>
          <w:lang w:val="sv-SE"/>
        </w:rPr>
        <w:t>ssigt. Men l</w:t>
      </w:r>
      <w:r w:rsidR="00C96529" w:rsidRPr="0053427F">
        <w:rPr>
          <w:lang w:val="sv-SE"/>
        </w:rPr>
        <w:t>å</w:t>
      </w:r>
      <w:r w:rsidRPr="0053427F">
        <w:rPr>
          <w:lang w:val="sv-SE"/>
        </w:rPr>
        <w:t>ter inte som en om</w:t>
      </w:r>
      <w:r w:rsidR="00C96529" w:rsidRPr="0053427F">
        <w:rPr>
          <w:lang w:val="sv-SE"/>
        </w:rPr>
        <w:t>ö</w:t>
      </w:r>
      <w:r w:rsidRPr="0053427F">
        <w:rPr>
          <w:lang w:val="sv-SE"/>
        </w:rPr>
        <w:t>jlighet.</w:t>
      </w:r>
      <w:r w:rsidRPr="0053427F">
        <w:rPr>
          <w:lang w:val="sv-SE"/>
        </w:rPr>
        <w:br/>
      </w:r>
      <w:r w:rsidRPr="0053427F">
        <w:rPr>
          <w:lang w:val="sv-SE"/>
        </w:rPr>
        <w:br/>
        <w:t>En ytterligare framst</w:t>
      </w:r>
      <w:r w:rsidR="00C96529" w:rsidRPr="0053427F">
        <w:rPr>
          <w:lang w:val="sv-SE"/>
        </w:rPr>
        <w:t>ä</w:t>
      </w:r>
      <w:r w:rsidRPr="0053427F">
        <w:rPr>
          <w:lang w:val="sv-SE"/>
        </w:rPr>
        <w:t>llan f</w:t>
      </w:r>
      <w:r w:rsidR="00C96529" w:rsidRPr="0053427F">
        <w:rPr>
          <w:lang w:val="sv-SE"/>
        </w:rPr>
        <w:t>rå</w:t>
      </w:r>
      <w:r w:rsidRPr="0053427F">
        <w:rPr>
          <w:lang w:val="sv-SE"/>
        </w:rPr>
        <w:t>n styrelsen g</w:t>
      </w:r>
      <w:r w:rsidR="008E1230" w:rsidRPr="0053427F">
        <w:rPr>
          <w:lang w:val="sv-SE"/>
        </w:rPr>
        <w:t>ä</w:t>
      </w:r>
      <w:r w:rsidRPr="0053427F">
        <w:rPr>
          <w:lang w:val="sv-SE"/>
        </w:rPr>
        <w:t>llde att s</w:t>
      </w:r>
      <w:r w:rsidR="008E1230" w:rsidRPr="0053427F">
        <w:rPr>
          <w:lang w:val="sv-SE"/>
        </w:rPr>
        <w:t>ä</w:t>
      </w:r>
      <w:r w:rsidRPr="0053427F">
        <w:rPr>
          <w:lang w:val="sv-SE"/>
        </w:rPr>
        <w:t>ga upp f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 xml:space="preserve">reningens avtal med </w:t>
      </w:r>
      <w:proofErr w:type="spellStart"/>
      <w:r w:rsidRPr="0053427F">
        <w:rPr>
          <w:lang w:val="sv-SE"/>
        </w:rPr>
        <w:t>Sappa</w:t>
      </w:r>
      <w:proofErr w:type="spellEnd"/>
      <w:r w:rsidRPr="0053427F">
        <w:rPr>
          <w:lang w:val="sv-SE"/>
        </w:rPr>
        <w:t>.</w:t>
      </w:r>
      <w:r w:rsidRPr="0053427F">
        <w:rPr>
          <w:lang w:val="sv-SE"/>
        </w:rPr>
        <w:br/>
        <w:t xml:space="preserve">Anledningen </w:t>
      </w:r>
      <w:r w:rsidR="008E1230" w:rsidRPr="0053427F">
        <w:rPr>
          <w:lang w:val="sv-SE"/>
        </w:rPr>
        <w:t>ä</w:t>
      </w:r>
      <w:r w:rsidRPr="0053427F">
        <w:rPr>
          <w:lang w:val="sv-SE"/>
        </w:rPr>
        <w:t xml:space="preserve">r att detta </w:t>
      </w:r>
      <w:r w:rsidR="008E1230" w:rsidRPr="0053427F">
        <w:rPr>
          <w:lang w:val="sv-SE"/>
        </w:rPr>
        <w:t>ä</w:t>
      </w:r>
      <w:r w:rsidRPr="0053427F">
        <w:rPr>
          <w:lang w:val="sv-SE"/>
        </w:rPr>
        <w:t>r f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>reningens st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>rsta l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>pande kostnad, samtidigt som tj</w:t>
      </w:r>
      <w:r w:rsidR="008E1230" w:rsidRPr="0053427F">
        <w:rPr>
          <w:lang w:val="sv-SE"/>
        </w:rPr>
        <w:t>ä</w:t>
      </w:r>
      <w:r w:rsidRPr="0053427F">
        <w:rPr>
          <w:lang w:val="sv-SE"/>
        </w:rPr>
        <w:t>nsten endast</w:t>
      </w:r>
      <w:r w:rsidR="008E1230" w:rsidRPr="0053427F">
        <w:rPr>
          <w:lang w:val="sv-SE"/>
        </w:rPr>
        <w:t xml:space="preserve"> </w:t>
      </w:r>
      <w:r w:rsidRPr="0053427F">
        <w:rPr>
          <w:lang w:val="sv-SE"/>
        </w:rPr>
        <w:t>nyttjas av ett ental medlemmar.</w:t>
      </w:r>
      <w:r w:rsidRPr="0053427F">
        <w:rPr>
          <w:lang w:val="sv-SE"/>
        </w:rPr>
        <w:br/>
        <w:t>Genom att s</w:t>
      </w:r>
      <w:r w:rsidR="008E1230" w:rsidRPr="0053427F">
        <w:rPr>
          <w:lang w:val="sv-SE"/>
        </w:rPr>
        <w:t>ä</w:t>
      </w:r>
      <w:r w:rsidRPr="0053427F">
        <w:rPr>
          <w:lang w:val="sv-SE"/>
        </w:rPr>
        <w:t>ga upp avtalet ber</w:t>
      </w:r>
      <w:r w:rsidR="008E1230" w:rsidRPr="0053427F">
        <w:rPr>
          <w:lang w:val="sv-SE"/>
        </w:rPr>
        <w:t>ä</w:t>
      </w:r>
      <w:r w:rsidRPr="0053427F">
        <w:rPr>
          <w:lang w:val="sv-SE"/>
        </w:rPr>
        <w:t>knas f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 xml:space="preserve">reningen kunna spara cirka 45 000 kronor per </w:t>
      </w:r>
      <w:r w:rsidR="008E1230" w:rsidRPr="0053427F">
        <w:rPr>
          <w:lang w:val="sv-SE"/>
        </w:rPr>
        <w:t>å</w:t>
      </w:r>
      <w:r w:rsidRPr="0053427F">
        <w:rPr>
          <w:lang w:val="sv-SE"/>
        </w:rPr>
        <w:t>r.</w:t>
      </w:r>
      <w:r w:rsidRPr="0053427F">
        <w:rPr>
          <w:lang w:val="sv-SE"/>
        </w:rPr>
        <w:br/>
        <w:t>M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>tet diskuterade fr</w:t>
      </w:r>
      <w:r w:rsidR="008E1230" w:rsidRPr="0053427F">
        <w:rPr>
          <w:lang w:val="sv-SE"/>
        </w:rPr>
        <w:t>å</w:t>
      </w:r>
      <w:r w:rsidRPr="0053427F">
        <w:rPr>
          <w:lang w:val="sv-SE"/>
        </w:rPr>
        <w:t>gan och beslutade enh</w:t>
      </w:r>
      <w:r w:rsidR="008E1230" w:rsidRPr="0053427F">
        <w:rPr>
          <w:lang w:val="sv-SE"/>
        </w:rPr>
        <w:t>ä</w:t>
      </w:r>
      <w:r w:rsidRPr="0053427F">
        <w:rPr>
          <w:lang w:val="sv-SE"/>
        </w:rPr>
        <w:t>lligt att s</w:t>
      </w:r>
      <w:r w:rsidR="008E1230" w:rsidRPr="0053427F">
        <w:rPr>
          <w:lang w:val="sv-SE"/>
        </w:rPr>
        <w:t>ä</w:t>
      </w:r>
      <w:r w:rsidRPr="0053427F">
        <w:rPr>
          <w:lang w:val="sv-SE"/>
        </w:rPr>
        <w:t xml:space="preserve">ga upp avtalet med </w:t>
      </w:r>
      <w:proofErr w:type="spellStart"/>
      <w:r w:rsidRPr="0053427F">
        <w:rPr>
          <w:lang w:val="sv-SE"/>
        </w:rPr>
        <w:t>Sappa</w:t>
      </w:r>
      <w:proofErr w:type="spellEnd"/>
      <w:r w:rsidRPr="0053427F">
        <w:rPr>
          <w:lang w:val="sv-SE"/>
        </w:rPr>
        <w:t>.</w:t>
      </w:r>
      <w:r w:rsidRPr="0053427F">
        <w:rPr>
          <w:lang w:val="sv-SE"/>
        </w:rPr>
        <w:br/>
      </w:r>
      <w:r w:rsidRPr="0053427F">
        <w:rPr>
          <w:lang w:val="sv-SE"/>
        </w:rPr>
        <w:br/>
      </w:r>
      <w:r w:rsidRPr="0053427F">
        <w:rPr>
          <w:b/>
          <w:bCs/>
          <w:lang w:val="sv-SE"/>
        </w:rPr>
        <w:t>10. Ers</w:t>
      </w:r>
      <w:r w:rsidR="008E1230" w:rsidRPr="0053427F">
        <w:rPr>
          <w:b/>
          <w:bCs/>
          <w:lang w:val="sv-SE"/>
        </w:rPr>
        <w:t>ä</w:t>
      </w:r>
      <w:r w:rsidRPr="0053427F">
        <w:rPr>
          <w:b/>
          <w:bCs/>
          <w:lang w:val="sv-SE"/>
        </w:rPr>
        <w:t>ttning till styrelsen</w:t>
      </w:r>
      <w:r w:rsidRPr="0053427F">
        <w:rPr>
          <w:lang w:val="sv-SE"/>
        </w:rPr>
        <w:br/>
      </w:r>
    </w:p>
    <w:p w14:paraId="1C3287D5" w14:textId="32BDD8E1" w:rsidR="008E1230" w:rsidRPr="0053427F" w:rsidRDefault="006C7E73" w:rsidP="0053427F">
      <w:pPr>
        <w:spacing w:after="0"/>
        <w:contextualSpacing/>
        <w:rPr>
          <w:lang w:val="sv-SE"/>
        </w:rPr>
      </w:pPr>
      <w:r w:rsidRPr="0053427F">
        <w:rPr>
          <w:lang w:val="sv-SE"/>
        </w:rPr>
        <w:t>Enh</w:t>
      </w:r>
      <w:r w:rsidR="008E1230" w:rsidRPr="0053427F">
        <w:rPr>
          <w:lang w:val="sv-SE"/>
        </w:rPr>
        <w:t>ä</w:t>
      </w:r>
      <w:r w:rsidRPr="0053427F">
        <w:rPr>
          <w:lang w:val="sv-SE"/>
        </w:rPr>
        <w:t>lligt ja p</w:t>
      </w:r>
      <w:r w:rsidR="008E1230" w:rsidRPr="0053427F">
        <w:rPr>
          <w:lang w:val="sv-SE"/>
        </w:rPr>
        <w:t>å</w:t>
      </w:r>
      <w:r w:rsidRPr="0053427F">
        <w:rPr>
          <w:lang w:val="sv-SE"/>
        </w:rPr>
        <w:t xml:space="preserve"> att beh</w:t>
      </w:r>
      <w:r w:rsidR="008E1230" w:rsidRPr="0053427F">
        <w:rPr>
          <w:lang w:val="sv-SE"/>
        </w:rPr>
        <w:t>å</w:t>
      </w:r>
      <w:r w:rsidRPr="0053427F">
        <w:rPr>
          <w:lang w:val="sv-SE"/>
        </w:rPr>
        <w:t xml:space="preserve">lla tidigare </w:t>
      </w:r>
      <w:r w:rsidR="0053427F" w:rsidRPr="0053427F">
        <w:rPr>
          <w:lang w:val="sv-SE"/>
        </w:rPr>
        <w:t>ersättningsform</w:t>
      </w:r>
      <w:r w:rsidRPr="0053427F">
        <w:rPr>
          <w:lang w:val="sv-SE"/>
        </w:rPr>
        <w:t xml:space="preserve"> till kass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>r och ordf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>rande.</w:t>
      </w:r>
    </w:p>
    <w:p w14:paraId="52BF52E2" w14:textId="1419D2F2" w:rsidR="008E1230" w:rsidRPr="0053427F" w:rsidRDefault="006C7E73" w:rsidP="005C7B7F">
      <w:pPr>
        <w:spacing w:after="0" w:line="240" w:lineRule="auto"/>
        <w:contextualSpacing/>
        <w:rPr>
          <w:lang w:val="sv-SE"/>
        </w:rPr>
      </w:pPr>
      <w:r w:rsidRPr="0053427F">
        <w:rPr>
          <w:lang w:val="sv-SE"/>
        </w:rPr>
        <w:br/>
      </w:r>
      <w:r w:rsidRPr="0053427F">
        <w:rPr>
          <w:b/>
          <w:bCs/>
          <w:lang w:val="sv-SE"/>
        </w:rPr>
        <w:t>11. Styrelsens f</w:t>
      </w:r>
      <w:r w:rsidR="008E1230" w:rsidRPr="0053427F">
        <w:rPr>
          <w:b/>
          <w:bCs/>
          <w:lang w:val="sv-SE"/>
        </w:rPr>
        <w:t>ö</w:t>
      </w:r>
      <w:r w:rsidRPr="0053427F">
        <w:rPr>
          <w:b/>
          <w:bCs/>
          <w:lang w:val="sv-SE"/>
        </w:rPr>
        <w:t>rslag till utgifts- och inkomststat samt debiteringsl</w:t>
      </w:r>
      <w:r w:rsidR="008E1230" w:rsidRPr="0053427F">
        <w:rPr>
          <w:b/>
          <w:bCs/>
          <w:lang w:val="sv-SE"/>
        </w:rPr>
        <w:t>ä</w:t>
      </w:r>
      <w:r w:rsidRPr="0053427F">
        <w:rPr>
          <w:b/>
          <w:bCs/>
          <w:lang w:val="sv-SE"/>
        </w:rPr>
        <w:t>ngd</w:t>
      </w:r>
      <w:r w:rsidRPr="0053427F">
        <w:rPr>
          <w:b/>
          <w:bCs/>
          <w:lang w:val="sv-SE"/>
        </w:rPr>
        <w:br/>
      </w:r>
      <w:r w:rsidRPr="0053427F">
        <w:rPr>
          <w:lang w:val="sv-SE"/>
        </w:rPr>
        <w:br/>
        <w:t xml:space="preserve">Styrelsen meddelade att </w:t>
      </w:r>
      <w:r w:rsidR="008E1230" w:rsidRPr="0053427F">
        <w:rPr>
          <w:lang w:val="sv-SE"/>
        </w:rPr>
        <w:t>å</w:t>
      </w:r>
      <w:r w:rsidRPr="0053427F">
        <w:rPr>
          <w:lang w:val="sv-SE"/>
        </w:rPr>
        <w:t>rsavgiften for kommande verksamhets</w:t>
      </w:r>
      <w:r w:rsidR="008E1230" w:rsidRPr="0053427F">
        <w:rPr>
          <w:lang w:val="sv-SE"/>
        </w:rPr>
        <w:t>å</w:t>
      </w:r>
      <w:r w:rsidRPr="0053427F">
        <w:rPr>
          <w:lang w:val="sv-SE"/>
        </w:rPr>
        <w:t>r kommer att kvarst</w:t>
      </w:r>
      <w:r w:rsidR="008E1230" w:rsidRPr="0053427F">
        <w:rPr>
          <w:lang w:val="sv-SE"/>
        </w:rPr>
        <w:t>å</w:t>
      </w:r>
      <w:r w:rsidRPr="0053427F">
        <w:rPr>
          <w:lang w:val="sv-SE"/>
        </w:rPr>
        <w:t xml:space="preserve"> p</w:t>
      </w:r>
      <w:r w:rsidR="008E1230" w:rsidRPr="0053427F">
        <w:rPr>
          <w:lang w:val="sv-SE"/>
        </w:rPr>
        <w:t>å</w:t>
      </w:r>
      <w:r w:rsidRPr="0053427F">
        <w:rPr>
          <w:lang w:val="sv-SE"/>
        </w:rPr>
        <w:br/>
        <w:t>samma niv</w:t>
      </w:r>
      <w:r w:rsidR="008E1230" w:rsidRPr="0053427F">
        <w:rPr>
          <w:lang w:val="sv-SE"/>
        </w:rPr>
        <w:t>å</w:t>
      </w:r>
      <w:r w:rsidRPr="0053427F">
        <w:rPr>
          <w:lang w:val="sv-SE"/>
        </w:rPr>
        <w:t xml:space="preserve"> som f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>reg</w:t>
      </w:r>
      <w:r w:rsidR="008E1230" w:rsidRPr="0053427F">
        <w:rPr>
          <w:lang w:val="sv-SE"/>
        </w:rPr>
        <w:t>å</w:t>
      </w:r>
      <w:r w:rsidRPr="0053427F">
        <w:rPr>
          <w:lang w:val="sv-SE"/>
        </w:rPr>
        <w:t xml:space="preserve">ende </w:t>
      </w:r>
      <w:r w:rsidR="008E1230" w:rsidRPr="0053427F">
        <w:rPr>
          <w:lang w:val="sv-SE"/>
        </w:rPr>
        <w:t>å</w:t>
      </w:r>
      <w:r w:rsidRPr="0053427F">
        <w:rPr>
          <w:lang w:val="sv-SE"/>
        </w:rPr>
        <w:t>r.</w:t>
      </w:r>
      <w:r w:rsidRPr="0053427F">
        <w:rPr>
          <w:lang w:val="sv-SE"/>
        </w:rPr>
        <w:br/>
        <w:t>M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 xml:space="preserve">tet beslutade att ge styrelsen fortsatt mandat att fatta beslut om investeringar upp till </w:t>
      </w:r>
      <w:proofErr w:type="gramStart"/>
      <w:r w:rsidRPr="0053427F">
        <w:rPr>
          <w:lang w:val="sv-SE"/>
        </w:rPr>
        <w:t>20000</w:t>
      </w:r>
      <w:proofErr w:type="gramEnd"/>
      <w:r w:rsidRPr="0053427F">
        <w:rPr>
          <w:lang w:val="sv-SE"/>
        </w:rPr>
        <w:t xml:space="preserve"> kronor utan att beh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>va kalla till extra st</w:t>
      </w:r>
      <w:r w:rsidR="008E1230" w:rsidRPr="0053427F">
        <w:rPr>
          <w:lang w:val="sv-SE"/>
        </w:rPr>
        <w:t>ä</w:t>
      </w:r>
      <w:r w:rsidRPr="0053427F">
        <w:rPr>
          <w:lang w:val="sv-SE"/>
        </w:rPr>
        <w:t>mma.</w:t>
      </w:r>
      <w:r w:rsidRPr="0053427F">
        <w:rPr>
          <w:lang w:val="sv-SE"/>
        </w:rPr>
        <w:br/>
      </w:r>
      <w:r w:rsidRPr="0053427F">
        <w:rPr>
          <w:lang w:val="sv-SE"/>
        </w:rPr>
        <w:br/>
        <w:t>Vidare diskuterades underh</w:t>
      </w:r>
      <w:r w:rsidR="008E1230" w:rsidRPr="0053427F">
        <w:rPr>
          <w:lang w:val="sv-SE"/>
        </w:rPr>
        <w:t>å</w:t>
      </w:r>
      <w:r w:rsidRPr="0053427F">
        <w:rPr>
          <w:lang w:val="sv-SE"/>
        </w:rPr>
        <w:t>llsbehovet av garagets fasad, d</w:t>
      </w:r>
      <w:r w:rsidR="008E1230" w:rsidRPr="0053427F">
        <w:rPr>
          <w:lang w:val="sv-SE"/>
        </w:rPr>
        <w:t>ä</w:t>
      </w:r>
      <w:r w:rsidRPr="0053427F">
        <w:rPr>
          <w:lang w:val="sv-SE"/>
        </w:rPr>
        <w:t>r delar har b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>rjat ruttna mot</w:t>
      </w:r>
      <w:r w:rsidRPr="0053427F">
        <w:rPr>
          <w:lang w:val="sv-SE"/>
        </w:rPr>
        <w:br/>
        <w:t xml:space="preserve">komposten. Jonas kommer att se 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>ver kostnadsbilden och om arbetet eventuellt kan utf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>ras</w:t>
      </w:r>
      <w:r w:rsidRPr="0053427F">
        <w:rPr>
          <w:lang w:val="sv-SE"/>
        </w:rPr>
        <w:br/>
        <w:t>inom f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>reningen. Aven vindskivorna p</w:t>
      </w:r>
      <w:r w:rsidR="008E1230" w:rsidRPr="0053427F">
        <w:rPr>
          <w:lang w:val="sv-SE"/>
        </w:rPr>
        <w:t>å</w:t>
      </w:r>
      <w:r w:rsidRPr="0053427F">
        <w:rPr>
          <w:lang w:val="sv-SE"/>
        </w:rPr>
        <w:t xml:space="preserve"> garaget har visat tecken </w:t>
      </w:r>
      <w:proofErr w:type="spellStart"/>
      <w:r w:rsidRPr="0053427F">
        <w:rPr>
          <w:lang w:val="sv-SE"/>
        </w:rPr>
        <w:t>pa</w:t>
      </w:r>
      <w:proofErr w:type="spellEnd"/>
      <w:r w:rsidRPr="0053427F">
        <w:rPr>
          <w:lang w:val="sv-SE"/>
        </w:rPr>
        <w:t xml:space="preserve"> r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>tskador.</w:t>
      </w:r>
      <w:r w:rsidRPr="0053427F">
        <w:rPr>
          <w:lang w:val="sv-SE"/>
        </w:rPr>
        <w:br/>
        <w:t>Jonas, Peter och Leif kommer att unders</w:t>
      </w:r>
      <w:r w:rsidR="008E1230" w:rsidRPr="0053427F">
        <w:rPr>
          <w:lang w:val="sv-SE"/>
        </w:rPr>
        <w:t>ö</w:t>
      </w:r>
      <w:r w:rsidRPr="0053427F">
        <w:rPr>
          <w:lang w:val="sv-SE"/>
        </w:rPr>
        <w:t>ka omfattningen av skadorna och, vid beho</w:t>
      </w:r>
      <w:r w:rsidR="008E1230" w:rsidRPr="0053427F">
        <w:rPr>
          <w:lang w:val="sv-SE"/>
        </w:rPr>
        <w:t>v</w:t>
      </w:r>
      <w:r w:rsidRPr="0053427F">
        <w:rPr>
          <w:lang w:val="sv-SE"/>
        </w:rPr>
        <w:t>, ta in</w:t>
      </w:r>
      <w:r w:rsidR="008E1230" w:rsidRPr="0053427F">
        <w:rPr>
          <w:lang w:val="sv-SE"/>
        </w:rPr>
        <w:t xml:space="preserve"> </w:t>
      </w:r>
      <w:r w:rsidR="008E1230" w:rsidRPr="0053427F">
        <w:rPr>
          <w:lang w:val="sv-SE"/>
        </w:rPr>
        <w:t>offerter f</w:t>
      </w:r>
      <w:r w:rsidR="008E1230" w:rsidRPr="0053427F">
        <w:rPr>
          <w:lang w:val="sv-SE"/>
        </w:rPr>
        <w:t>ö</w:t>
      </w:r>
      <w:r w:rsidR="008E1230" w:rsidRPr="0053427F">
        <w:rPr>
          <w:lang w:val="sv-SE"/>
        </w:rPr>
        <w:t xml:space="preserve">r </w:t>
      </w:r>
      <w:r w:rsidR="008E1230" w:rsidRPr="0053427F">
        <w:rPr>
          <w:lang w:val="sv-SE"/>
        </w:rPr>
        <w:t>å</w:t>
      </w:r>
      <w:r w:rsidR="008E1230" w:rsidRPr="0053427F">
        <w:rPr>
          <w:lang w:val="sv-SE"/>
        </w:rPr>
        <w:t>tg</w:t>
      </w:r>
      <w:r w:rsidR="008E1230" w:rsidRPr="0053427F">
        <w:rPr>
          <w:lang w:val="sv-SE"/>
        </w:rPr>
        <w:t>ä</w:t>
      </w:r>
      <w:r w:rsidR="008E1230" w:rsidRPr="0053427F">
        <w:rPr>
          <w:lang w:val="sv-SE"/>
        </w:rPr>
        <w:t>rder.</w:t>
      </w:r>
      <w:r w:rsidR="008E1230" w:rsidRPr="0053427F">
        <w:rPr>
          <w:lang w:val="sv-SE"/>
        </w:rPr>
        <w:br/>
      </w:r>
      <w:r w:rsidR="008E1230" w:rsidRPr="0053427F">
        <w:rPr>
          <w:lang w:val="sv-SE"/>
        </w:rPr>
        <w:br/>
      </w:r>
      <w:r w:rsidR="008E1230" w:rsidRPr="0053427F">
        <w:rPr>
          <w:b/>
          <w:bCs/>
          <w:lang w:val="sv-SE"/>
        </w:rPr>
        <w:t xml:space="preserve">12. Val av styrelse, </w:t>
      </w:r>
      <w:r w:rsidR="0053427F" w:rsidRPr="0053427F">
        <w:rPr>
          <w:b/>
          <w:bCs/>
          <w:lang w:val="sv-SE"/>
        </w:rPr>
        <w:t>styrelseordförande</w:t>
      </w:r>
      <w:r w:rsidR="008E1230" w:rsidRPr="0053427F">
        <w:rPr>
          <w:b/>
          <w:bCs/>
          <w:lang w:val="sv-SE"/>
        </w:rPr>
        <w:t xml:space="preserve"> och suppleanter, val av revisor, kass6r och suppleanter</w:t>
      </w:r>
      <w:r w:rsidR="008E1230" w:rsidRPr="0053427F">
        <w:rPr>
          <w:lang w:val="sv-SE"/>
        </w:rPr>
        <w:br/>
      </w:r>
      <w:r w:rsidR="008E1230" w:rsidRPr="0053427F">
        <w:rPr>
          <w:lang w:val="sv-SE"/>
        </w:rPr>
        <w:br/>
        <w:t>Valberedningen var inte n</w:t>
      </w:r>
      <w:r w:rsidR="008E1230" w:rsidRPr="0053427F">
        <w:rPr>
          <w:lang w:val="sv-SE"/>
        </w:rPr>
        <w:t>ä</w:t>
      </w:r>
      <w:r w:rsidR="008E1230" w:rsidRPr="0053427F">
        <w:rPr>
          <w:lang w:val="sv-SE"/>
        </w:rPr>
        <w:t>rvarande vid m</w:t>
      </w:r>
      <w:r w:rsidR="008E1230" w:rsidRPr="0053427F">
        <w:rPr>
          <w:lang w:val="sv-SE"/>
        </w:rPr>
        <w:t>ö</w:t>
      </w:r>
      <w:r w:rsidR="008E1230" w:rsidRPr="0053427F">
        <w:rPr>
          <w:lang w:val="sv-SE"/>
        </w:rPr>
        <w:t>tet, vilket innebar att inga val kunde genomf</w:t>
      </w:r>
      <w:r w:rsidR="008E1230" w:rsidRPr="0053427F">
        <w:rPr>
          <w:lang w:val="sv-SE"/>
        </w:rPr>
        <w:t>ö</w:t>
      </w:r>
      <w:r w:rsidR="008E1230" w:rsidRPr="0053427F">
        <w:rPr>
          <w:lang w:val="sv-SE"/>
        </w:rPr>
        <w:t>ras</w:t>
      </w:r>
      <w:r w:rsidR="008E1230" w:rsidRPr="0053427F">
        <w:rPr>
          <w:lang w:val="sv-SE"/>
        </w:rPr>
        <w:br/>
        <w:t xml:space="preserve">under </w:t>
      </w:r>
      <w:r w:rsidR="008E1230" w:rsidRPr="0053427F">
        <w:rPr>
          <w:lang w:val="sv-SE"/>
        </w:rPr>
        <w:t>å</w:t>
      </w:r>
      <w:r w:rsidR="008E1230" w:rsidRPr="0053427F">
        <w:rPr>
          <w:lang w:val="sv-SE"/>
        </w:rPr>
        <w:t>rsm</w:t>
      </w:r>
      <w:r w:rsidR="008E1230" w:rsidRPr="0053427F">
        <w:rPr>
          <w:lang w:val="sv-SE"/>
        </w:rPr>
        <w:t>ö</w:t>
      </w:r>
      <w:r w:rsidR="008E1230" w:rsidRPr="0053427F">
        <w:rPr>
          <w:lang w:val="sv-SE"/>
        </w:rPr>
        <w:t>tet.</w:t>
      </w:r>
      <w:r w:rsidR="008E1230" w:rsidRPr="0053427F">
        <w:rPr>
          <w:lang w:val="sv-SE"/>
        </w:rPr>
        <w:br/>
      </w:r>
      <w:r w:rsidR="008E1230" w:rsidRPr="0053427F">
        <w:rPr>
          <w:lang w:val="sv-SE"/>
        </w:rPr>
        <w:br/>
        <w:t>M</w:t>
      </w:r>
      <w:r w:rsidR="008E1230" w:rsidRPr="0053427F">
        <w:rPr>
          <w:lang w:val="sv-SE"/>
        </w:rPr>
        <w:t>ö</w:t>
      </w:r>
      <w:r w:rsidR="008E1230" w:rsidRPr="0053427F">
        <w:rPr>
          <w:lang w:val="sv-SE"/>
        </w:rPr>
        <w:t xml:space="preserve">tet beslutade </w:t>
      </w:r>
      <w:proofErr w:type="spellStart"/>
      <w:r w:rsidR="008E1230" w:rsidRPr="0053427F">
        <w:rPr>
          <w:lang w:val="sv-SE"/>
        </w:rPr>
        <w:t>darf</w:t>
      </w:r>
      <w:r w:rsidR="008E1230" w:rsidRPr="0053427F">
        <w:rPr>
          <w:lang w:val="sv-SE"/>
        </w:rPr>
        <w:t>ö</w:t>
      </w:r>
      <w:r w:rsidR="008E1230" w:rsidRPr="0053427F">
        <w:rPr>
          <w:lang w:val="sv-SE"/>
        </w:rPr>
        <w:t>r</w:t>
      </w:r>
      <w:proofErr w:type="spellEnd"/>
      <w:r w:rsidR="008E1230" w:rsidRPr="0053427F">
        <w:rPr>
          <w:lang w:val="sv-SE"/>
        </w:rPr>
        <w:t xml:space="preserve"> att kalla till ett extra f</w:t>
      </w:r>
      <w:r w:rsidR="008E1230" w:rsidRPr="0053427F">
        <w:rPr>
          <w:lang w:val="sv-SE"/>
        </w:rPr>
        <w:t>ö</w:t>
      </w:r>
      <w:r w:rsidR="008E1230" w:rsidRPr="0053427F">
        <w:rPr>
          <w:lang w:val="sv-SE"/>
        </w:rPr>
        <w:t>reningsm</w:t>
      </w:r>
      <w:r w:rsidR="008E1230" w:rsidRPr="0053427F">
        <w:rPr>
          <w:lang w:val="sv-SE"/>
        </w:rPr>
        <w:t>ö</w:t>
      </w:r>
      <w:r w:rsidR="008E1230" w:rsidRPr="0053427F">
        <w:rPr>
          <w:lang w:val="sv-SE"/>
        </w:rPr>
        <w:t>te for att genomf</w:t>
      </w:r>
      <w:r w:rsidR="008E1230" w:rsidRPr="0053427F">
        <w:rPr>
          <w:lang w:val="sv-SE"/>
        </w:rPr>
        <w:t>ö</w:t>
      </w:r>
      <w:r w:rsidR="008E1230" w:rsidRPr="0053427F">
        <w:rPr>
          <w:lang w:val="sv-SE"/>
        </w:rPr>
        <w:t>ra n</w:t>
      </w:r>
      <w:r w:rsidR="008E1230" w:rsidRPr="0053427F">
        <w:rPr>
          <w:lang w:val="sv-SE"/>
        </w:rPr>
        <w:t>ö</w:t>
      </w:r>
      <w:r w:rsidR="008E1230" w:rsidRPr="0053427F">
        <w:rPr>
          <w:lang w:val="sv-SE"/>
        </w:rPr>
        <w:t>dv</w:t>
      </w:r>
      <w:r w:rsidR="008E1230" w:rsidRPr="0053427F">
        <w:rPr>
          <w:lang w:val="sv-SE"/>
        </w:rPr>
        <w:t>ä</w:t>
      </w:r>
      <w:r w:rsidR="008E1230" w:rsidRPr="0053427F">
        <w:rPr>
          <w:lang w:val="sv-SE"/>
        </w:rPr>
        <w:t>ndiga val.</w:t>
      </w:r>
      <w:r w:rsidR="008E1230" w:rsidRPr="0053427F">
        <w:rPr>
          <w:lang w:val="sv-SE"/>
        </w:rPr>
        <w:t xml:space="preserve"> </w:t>
      </w:r>
      <w:r w:rsidR="008E1230" w:rsidRPr="0053427F">
        <w:rPr>
          <w:lang w:val="sv-SE"/>
        </w:rPr>
        <w:t>Det extra m</w:t>
      </w:r>
      <w:r w:rsidR="008E1230" w:rsidRPr="0053427F">
        <w:rPr>
          <w:lang w:val="sv-SE"/>
        </w:rPr>
        <w:t>ö</w:t>
      </w:r>
      <w:r w:rsidR="008E1230" w:rsidRPr="0053427F">
        <w:rPr>
          <w:lang w:val="sv-SE"/>
        </w:rPr>
        <w:t>tet kommer att h</w:t>
      </w:r>
      <w:r w:rsidR="008E1230" w:rsidRPr="0053427F">
        <w:rPr>
          <w:lang w:val="sv-SE"/>
        </w:rPr>
        <w:t>å</w:t>
      </w:r>
      <w:r w:rsidR="008E1230" w:rsidRPr="0053427F">
        <w:rPr>
          <w:lang w:val="sv-SE"/>
        </w:rPr>
        <w:t>llas den 20 maj 2025 kl. 19:30.</w:t>
      </w:r>
      <w:r w:rsidR="008E1230" w:rsidRPr="0053427F">
        <w:rPr>
          <w:lang w:val="sv-SE"/>
        </w:rPr>
        <w:br/>
      </w:r>
      <w:r w:rsidR="008E1230" w:rsidRPr="0053427F">
        <w:rPr>
          <w:lang w:val="sv-SE"/>
        </w:rPr>
        <w:br/>
      </w:r>
      <w:r w:rsidR="008E1230" w:rsidRPr="0053427F">
        <w:rPr>
          <w:b/>
          <w:bCs/>
          <w:lang w:val="sv-SE"/>
        </w:rPr>
        <w:t>13. Fr</w:t>
      </w:r>
      <w:r w:rsidR="00804267" w:rsidRPr="0053427F">
        <w:rPr>
          <w:b/>
          <w:bCs/>
          <w:lang w:val="sv-SE"/>
        </w:rPr>
        <w:t>å</w:t>
      </w:r>
      <w:r w:rsidR="008E1230" w:rsidRPr="0053427F">
        <w:rPr>
          <w:b/>
          <w:bCs/>
          <w:lang w:val="sv-SE"/>
        </w:rPr>
        <w:t>ga om val av valberedning och suppleanter</w:t>
      </w:r>
      <w:r w:rsidR="008E1230" w:rsidRPr="0053427F">
        <w:rPr>
          <w:lang w:val="sv-SE"/>
        </w:rPr>
        <w:br/>
      </w:r>
    </w:p>
    <w:p w14:paraId="44A4B845" w14:textId="77777777" w:rsidR="00804267" w:rsidRPr="0053427F" w:rsidRDefault="00804267" w:rsidP="00804267">
      <w:pPr>
        <w:spacing w:after="0" w:line="240" w:lineRule="auto"/>
        <w:contextualSpacing/>
        <w:rPr>
          <w:lang w:val="sv-SE"/>
        </w:rPr>
      </w:pPr>
    </w:p>
    <w:p w14:paraId="2C6CE384" w14:textId="77777777" w:rsidR="00804267" w:rsidRPr="0053427F" w:rsidRDefault="00804267" w:rsidP="00804267">
      <w:pPr>
        <w:spacing w:after="0" w:line="240" w:lineRule="auto"/>
        <w:contextualSpacing/>
        <w:rPr>
          <w:lang w:val="sv-SE"/>
        </w:rPr>
      </w:pPr>
    </w:p>
    <w:p w14:paraId="6DC20F48" w14:textId="77777777" w:rsidR="00804267" w:rsidRPr="0053427F" w:rsidRDefault="00804267" w:rsidP="00804267">
      <w:pPr>
        <w:spacing w:after="0" w:line="240" w:lineRule="auto"/>
        <w:contextualSpacing/>
        <w:rPr>
          <w:lang w:val="sv-SE"/>
        </w:rPr>
      </w:pPr>
    </w:p>
    <w:p w14:paraId="1F95F8DF" w14:textId="77777777" w:rsidR="00804267" w:rsidRPr="0053427F" w:rsidRDefault="00804267" w:rsidP="00804267">
      <w:pPr>
        <w:spacing w:after="0" w:line="240" w:lineRule="auto"/>
        <w:contextualSpacing/>
        <w:rPr>
          <w:lang w:val="sv-SE"/>
        </w:rPr>
      </w:pPr>
    </w:p>
    <w:p w14:paraId="140A4B4F" w14:textId="57794ADE" w:rsidR="00804267" w:rsidRPr="0053427F" w:rsidRDefault="008E1230" w:rsidP="00804267">
      <w:pPr>
        <w:spacing w:after="0" w:line="240" w:lineRule="auto"/>
        <w:contextualSpacing/>
        <w:rPr>
          <w:b/>
          <w:bCs/>
          <w:lang w:val="sv-SE"/>
        </w:rPr>
      </w:pPr>
      <w:r w:rsidRPr="0053427F">
        <w:rPr>
          <w:lang w:val="sv-SE"/>
        </w:rPr>
        <w:lastRenderedPageBreak/>
        <w:t>Eftersom valberedningen inte var n</w:t>
      </w:r>
      <w:r w:rsidRPr="0053427F">
        <w:rPr>
          <w:lang w:val="sv-SE"/>
        </w:rPr>
        <w:t>ä</w:t>
      </w:r>
      <w:r w:rsidRPr="0053427F">
        <w:rPr>
          <w:lang w:val="sv-SE"/>
        </w:rPr>
        <w:t xml:space="preserve">rvarande vid </w:t>
      </w:r>
      <w:proofErr w:type="spellStart"/>
      <w:r w:rsidRPr="0053427F">
        <w:rPr>
          <w:lang w:val="sv-SE"/>
        </w:rPr>
        <w:t>m</w:t>
      </w:r>
      <w:r w:rsidRPr="0053427F">
        <w:rPr>
          <w:lang w:val="sv-SE"/>
        </w:rPr>
        <w:t>ä</w:t>
      </w:r>
      <w:r w:rsidRPr="0053427F">
        <w:rPr>
          <w:lang w:val="sv-SE"/>
        </w:rPr>
        <w:t>tet</w:t>
      </w:r>
      <w:proofErr w:type="spellEnd"/>
      <w:r w:rsidRPr="0053427F">
        <w:rPr>
          <w:lang w:val="sv-SE"/>
        </w:rPr>
        <w:t xml:space="preserve"> kunde inte val av valberedning eller</w:t>
      </w:r>
      <w:r w:rsidRPr="0053427F">
        <w:rPr>
          <w:lang w:val="sv-SE"/>
        </w:rPr>
        <w:br/>
        <w:t>suppleanter genomf</w:t>
      </w:r>
      <w:r w:rsidRPr="0053427F">
        <w:rPr>
          <w:lang w:val="sv-SE"/>
        </w:rPr>
        <w:t>ö</w:t>
      </w:r>
      <w:r w:rsidRPr="0053427F">
        <w:rPr>
          <w:lang w:val="sv-SE"/>
        </w:rPr>
        <w:t>ras.</w:t>
      </w:r>
      <w:r w:rsidRPr="0053427F">
        <w:rPr>
          <w:lang w:val="sv-SE"/>
        </w:rPr>
        <w:br/>
      </w:r>
      <w:r w:rsidRPr="0053427F">
        <w:rPr>
          <w:lang w:val="sv-SE"/>
        </w:rPr>
        <w:br/>
        <w:t xml:space="preserve">Beslut fattades om att </w:t>
      </w:r>
      <w:r w:rsidRPr="0053427F">
        <w:rPr>
          <w:lang w:val="sv-SE"/>
        </w:rPr>
        <w:t>ä</w:t>
      </w:r>
      <w:r w:rsidRPr="0053427F">
        <w:rPr>
          <w:lang w:val="sv-SE"/>
        </w:rPr>
        <w:t>ven denna punkt ska tas upp vid det extra f</w:t>
      </w:r>
      <w:r w:rsidRPr="0053427F">
        <w:rPr>
          <w:lang w:val="sv-SE"/>
        </w:rPr>
        <w:t>ö</w:t>
      </w:r>
      <w:r w:rsidRPr="0053427F">
        <w:rPr>
          <w:lang w:val="sv-SE"/>
        </w:rPr>
        <w:t>reningsm</w:t>
      </w:r>
      <w:r w:rsidRPr="0053427F">
        <w:rPr>
          <w:lang w:val="sv-SE"/>
        </w:rPr>
        <w:t>ö</w:t>
      </w:r>
      <w:r w:rsidRPr="0053427F">
        <w:rPr>
          <w:lang w:val="sv-SE"/>
        </w:rPr>
        <w:t xml:space="preserve">tet den </w:t>
      </w:r>
      <w:r w:rsidRPr="0053427F">
        <w:rPr>
          <w:b/>
          <w:bCs/>
          <w:lang w:val="sv-SE"/>
        </w:rPr>
        <w:t>20 maj</w:t>
      </w:r>
      <w:r w:rsidR="00804267" w:rsidRPr="0053427F">
        <w:rPr>
          <w:b/>
          <w:bCs/>
          <w:lang w:val="sv-SE"/>
        </w:rPr>
        <w:t xml:space="preserve"> </w:t>
      </w:r>
      <w:r w:rsidRPr="0053427F">
        <w:rPr>
          <w:b/>
          <w:bCs/>
          <w:lang w:val="sv-SE"/>
        </w:rPr>
        <w:t>2025 k</w:t>
      </w:r>
      <w:r w:rsidRPr="0053427F">
        <w:rPr>
          <w:b/>
          <w:bCs/>
          <w:lang w:val="sv-SE"/>
        </w:rPr>
        <w:t>l</w:t>
      </w:r>
      <w:r w:rsidRPr="0053427F">
        <w:rPr>
          <w:b/>
          <w:bCs/>
          <w:lang w:val="sv-SE"/>
        </w:rPr>
        <w:t>. 19:30.</w:t>
      </w:r>
      <w:r w:rsidRPr="0053427F">
        <w:rPr>
          <w:lang w:val="sv-SE"/>
        </w:rPr>
        <w:br/>
      </w:r>
      <w:r w:rsidRPr="0053427F">
        <w:rPr>
          <w:lang w:val="sv-SE"/>
        </w:rPr>
        <w:br/>
      </w:r>
      <w:r w:rsidRPr="0053427F">
        <w:rPr>
          <w:b/>
          <w:bCs/>
          <w:lang w:val="sv-SE"/>
        </w:rPr>
        <w:t>14</w:t>
      </w:r>
      <w:r w:rsidRPr="0053427F">
        <w:rPr>
          <w:b/>
          <w:bCs/>
          <w:lang w:val="sv-SE"/>
        </w:rPr>
        <w:t>.</w:t>
      </w:r>
      <w:r w:rsidRPr="0053427F">
        <w:rPr>
          <w:b/>
          <w:bCs/>
          <w:lang w:val="sv-SE"/>
        </w:rPr>
        <w:t xml:space="preserve"> </w:t>
      </w:r>
      <w:r w:rsidRPr="0053427F">
        <w:rPr>
          <w:b/>
          <w:bCs/>
          <w:lang w:val="sv-SE"/>
        </w:rPr>
        <w:t>Ö</w:t>
      </w:r>
      <w:r w:rsidRPr="0053427F">
        <w:rPr>
          <w:b/>
          <w:bCs/>
          <w:lang w:val="sv-SE"/>
        </w:rPr>
        <w:t>vriga fr</w:t>
      </w:r>
      <w:r w:rsidRPr="0053427F">
        <w:rPr>
          <w:b/>
          <w:bCs/>
          <w:lang w:val="sv-SE"/>
        </w:rPr>
        <w:t>å</w:t>
      </w:r>
      <w:r w:rsidRPr="0053427F">
        <w:rPr>
          <w:b/>
          <w:bCs/>
          <w:lang w:val="sv-SE"/>
        </w:rPr>
        <w:t>gor</w:t>
      </w:r>
      <w:r w:rsidRPr="0053427F">
        <w:rPr>
          <w:lang w:val="sv-SE"/>
        </w:rPr>
        <w:br/>
      </w:r>
      <w:r w:rsidRPr="0053427F">
        <w:rPr>
          <w:lang w:val="sv-SE"/>
        </w:rPr>
        <w:br/>
        <w:t>M</w:t>
      </w:r>
      <w:r w:rsidRPr="0053427F">
        <w:rPr>
          <w:lang w:val="sv-SE"/>
        </w:rPr>
        <w:t>ö</w:t>
      </w:r>
      <w:r w:rsidRPr="0053427F">
        <w:rPr>
          <w:lang w:val="sv-SE"/>
        </w:rPr>
        <w:t>tet diskuterade f</w:t>
      </w:r>
      <w:r w:rsidRPr="0053427F">
        <w:rPr>
          <w:lang w:val="sv-SE"/>
        </w:rPr>
        <w:t>ö</w:t>
      </w:r>
      <w:r w:rsidRPr="0053427F">
        <w:rPr>
          <w:lang w:val="sv-SE"/>
        </w:rPr>
        <w:t>reningens hemsida och beslutade enh</w:t>
      </w:r>
      <w:r w:rsidRPr="0053427F">
        <w:rPr>
          <w:lang w:val="sv-SE"/>
        </w:rPr>
        <w:t>ä</w:t>
      </w:r>
      <w:r w:rsidRPr="0053427F">
        <w:rPr>
          <w:lang w:val="sv-SE"/>
        </w:rPr>
        <w:t>lligt att den ska vara kvar som en</w:t>
      </w:r>
      <w:r w:rsidR="00804267" w:rsidRPr="0053427F">
        <w:rPr>
          <w:lang w:val="sv-SE"/>
        </w:rPr>
        <w:t xml:space="preserve"> </w:t>
      </w:r>
      <w:r w:rsidRPr="0053427F">
        <w:rPr>
          <w:lang w:val="sv-SE"/>
        </w:rPr>
        <w:t>portal f</w:t>
      </w:r>
      <w:r w:rsidR="00804267" w:rsidRPr="0053427F">
        <w:rPr>
          <w:lang w:val="sv-SE"/>
        </w:rPr>
        <w:t>ö</w:t>
      </w:r>
      <w:r w:rsidRPr="0053427F">
        <w:rPr>
          <w:lang w:val="sv-SE"/>
        </w:rPr>
        <w:t>r att samla alla dokument. D</w:t>
      </w:r>
      <w:r w:rsidR="00804267" w:rsidRPr="0053427F">
        <w:rPr>
          <w:lang w:val="sv-SE"/>
        </w:rPr>
        <w:t>ä</w:t>
      </w:r>
      <w:r w:rsidRPr="0053427F">
        <w:rPr>
          <w:lang w:val="sv-SE"/>
        </w:rPr>
        <w:t>remot diskuterades att kostnaden for hemsidan, som f</w:t>
      </w:r>
      <w:r w:rsidR="00804267" w:rsidRPr="0053427F">
        <w:rPr>
          <w:lang w:val="sv-SE"/>
        </w:rPr>
        <w:t>ö</w:t>
      </w:r>
      <w:r w:rsidRPr="0053427F">
        <w:rPr>
          <w:lang w:val="sv-SE"/>
        </w:rPr>
        <w:t>rn</w:t>
      </w:r>
      <w:r w:rsidR="00804267" w:rsidRPr="0053427F">
        <w:rPr>
          <w:lang w:val="sv-SE"/>
        </w:rPr>
        <w:t>ä</w:t>
      </w:r>
      <w:r w:rsidRPr="0053427F">
        <w:rPr>
          <w:lang w:val="sv-SE"/>
        </w:rPr>
        <w:t xml:space="preserve">rvarande </w:t>
      </w:r>
      <w:r w:rsidR="00804267" w:rsidRPr="0053427F">
        <w:rPr>
          <w:lang w:val="sv-SE"/>
        </w:rPr>
        <w:t>ä</w:t>
      </w:r>
      <w:r w:rsidRPr="0053427F">
        <w:rPr>
          <w:lang w:val="sv-SE"/>
        </w:rPr>
        <w:t xml:space="preserve">r cirka 2700 kronor per </w:t>
      </w:r>
      <w:r w:rsidR="00804267" w:rsidRPr="0053427F">
        <w:rPr>
          <w:lang w:val="sv-SE"/>
        </w:rPr>
        <w:t>å</w:t>
      </w:r>
      <w:r w:rsidRPr="0053427F">
        <w:rPr>
          <w:lang w:val="sv-SE"/>
        </w:rPr>
        <w:t>r, kan minskas.</w:t>
      </w:r>
      <w:r w:rsidRPr="0053427F">
        <w:rPr>
          <w:lang w:val="sv-SE"/>
        </w:rPr>
        <w:br/>
        <w:t>Trots att hemsidan beh</w:t>
      </w:r>
      <w:r w:rsidR="00804267" w:rsidRPr="0053427F">
        <w:rPr>
          <w:lang w:val="sv-SE"/>
        </w:rPr>
        <w:t>å</w:t>
      </w:r>
      <w:r w:rsidRPr="0053427F">
        <w:rPr>
          <w:lang w:val="sv-SE"/>
        </w:rPr>
        <w:t>lls, kommer e-post att skickas ut till medlemmarna n</w:t>
      </w:r>
      <w:r w:rsidR="00804267" w:rsidRPr="0053427F">
        <w:rPr>
          <w:lang w:val="sv-SE"/>
        </w:rPr>
        <w:t>ä</w:t>
      </w:r>
      <w:r w:rsidRPr="0053427F">
        <w:rPr>
          <w:lang w:val="sv-SE"/>
        </w:rPr>
        <w:t>r n</w:t>
      </w:r>
      <w:r w:rsidR="00804267" w:rsidRPr="0053427F">
        <w:rPr>
          <w:lang w:val="sv-SE"/>
        </w:rPr>
        <w:t>å</w:t>
      </w:r>
      <w:r w:rsidRPr="0053427F">
        <w:rPr>
          <w:lang w:val="sv-SE"/>
        </w:rPr>
        <w:t>got nytt eller</w:t>
      </w:r>
      <w:r w:rsidR="00804267" w:rsidRPr="0053427F">
        <w:rPr>
          <w:lang w:val="sv-SE"/>
        </w:rPr>
        <w:t xml:space="preserve"> </w:t>
      </w:r>
      <w:r w:rsidRPr="0053427F">
        <w:rPr>
          <w:lang w:val="sv-SE"/>
        </w:rPr>
        <w:t>uppdaterat publiceras p</w:t>
      </w:r>
      <w:r w:rsidR="00804267" w:rsidRPr="0053427F">
        <w:rPr>
          <w:lang w:val="sv-SE"/>
        </w:rPr>
        <w:t>å</w:t>
      </w:r>
      <w:r w:rsidRPr="0053427F">
        <w:rPr>
          <w:lang w:val="sv-SE"/>
        </w:rPr>
        <w:t xml:space="preserve"> hemsidan.</w:t>
      </w:r>
      <w:r w:rsidRPr="0053427F">
        <w:rPr>
          <w:lang w:val="sv-SE"/>
        </w:rPr>
        <w:br/>
      </w:r>
      <w:r w:rsidRPr="0053427F">
        <w:rPr>
          <w:lang w:val="sv-SE"/>
        </w:rPr>
        <w:br/>
        <w:t>Sarah Larsson uttryckte sig positivt till att ta ansvar for hemsidan och kan t</w:t>
      </w:r>
      <w:r w:rsidR="00804267" w:rsidRPr="0053427F">
        <w:rPr>
          <w:lang w:val="sv-SE"/>
        </w:rPr>
        <w:t>ä</w:t>
      </w:r>
      <w:r w:rsidRPr="0053427F">
        <w:rPr>
          <w:lang w:val="sv-SE"/>
        </w:rPr>
        <w:t>nka sig att axla</w:t>
      </w:r>
      <w:r w:rsidRPr="0053427F">
        <w:rPr>
          <w:lang w:val="sv-SE"/>
        </w:rPr>
        <w:br/>
        <w:t>rollen som ansvarig f</w:t>
      </w:r>
      <w:r w:rsidR="00804267" w:rsidRPr="0053427F">
        <w:rPr>
          <w:lang w:val="sv-SE"/>
        </w:rPr>
        <w:t>ö</w:t>
      </w:r>
      <w:r w:rsidRPr="0053427F">
        <w:rPr>
          <w:lang w:val="sv-SE"/>
        </w:rPr>
        <w:t>r den. M</w:t>
      </w:r>
      <w:r w:rsidR="00804267" w:rsidRPr="0053427F">
        <w:rPr>
          <w:lang w:val="sv-SE"/>
        </w:rPr>
        <w:t>ö</w:t>
      </w:r>
      <w:r w:rsidRPr="0053427F">
        <w:rPr>
          <w:lang w:val="sv-SE"/>
        </w:rPr>
        <w:t>tet st</w:t>
      </w:r>
      <w:r w:rsidR="00804267" w:rsidRPr="0053427F">
        <w:rPr>
          <w:lang w:val="sv-SE"/>
        </w:rPr>
        <w:t>ö</w:t>
      </w:r>
      <w:r w:rsidRPr="0053427F">
        <w:rPr>
          <w:lang w:val="sv-SE"/>
        </w:rPr>
        <w:t>dde detta och tackade Sarah f</w:t>
      </w:r>
      <w:r w:rsidR="00804267" w:rsidRPr="0053427F">
        <w:rPr>
          <w:lang w:val="sv-SE"/>
        </w:rPr>
        <w:t>ö</w:t>
      </w:r>
      <w:r w:rsidRPr="0053427F">
        <w:rPr>
          <w:lang w:val="sv-SE"/>
        </w:rPr>
        <w:t>r att hon var villig att</w:t>
      </w:r>
      <w:r w:rsidRPr="0053427F">
        <w:rPr>
          <w:lang w:val="sv-SE"/>
        </w:rPr>
        <w:br/>
        <w:t>hj</w:t>
      </w:r>
      <w:r w:rsidR="00804267" w:rsidRPr="0053427F">
        <w:rPr>
          <w:lang w:val="sv-SE"/>
        </w:rPr>
        <w:t>ä</w:t>
      </w:r>
      <w:r w:rsidRPr="0053427F">
        <w:rPr>
          <w:lang w:val="sv-SE"/>
        </w:rPr>
        <w:t>lpa till.</w:t>
      </w:r>
    </w:p>
    <w:p w14:paraId="0454D2CD" w14:textId="296FEEBE" w:rsidR="00804267" w:rsidRPr="0053427F" w:rsidRDefault="008E1230" w:rsidP="00804267">
      <w:pPr>
        <w:spacing w:after="0"/>
        <w:contextualSpacing/>
        <w:rPr>
          <w:b/>
          <w:bCs/>
          <w:lang w:val="sv-SE"/>
        </w:rPr>
      </w:pPr>
      <w:r w:rsidRPr="0053427F">
        <w:rPr>
          <w:lang w:val="sv-SE"/>
        </w:rPr>
        <w:br/>
      </w:r>
      <w:r w:rsidRPr="0053427F">
        <w:rPr>
          <w:b/>
          <w:bCs/>
          <w:lang w:val="sv-SE"/>
        </w:rPr>
        <w:t xml:space="preserve">15. Protokoll kommer finnas </w:t>
      </w:r>
      <w:proofErr w:type="spellStart"/>
      <w:r w:rsidRPr="0053427F">
        <w:rPr>
          <w:b/>
          <w:bCs/>
          <w:lang w:val="sv-SE"/>
        </w:rPr>
        <w:t>pa</w:t>
      </w:r>
      <w:proofErr w:type="spellEnd"/>
      <w:r w:rsidRPr="0053427F">
        <w:rPr>
          <w:b/>
          <w:bCs/>
          <w:lang w:val="sv-SE"/>
        </w:rPr>
        <w:t xml:space="preserve"> hemsidan</w:t>
      </w:r>
      <w:r w:rsidRPr="0053427F">
        <w:rPr>
          <w:lang w:val="sv-SE"/>
        </w:rPr>
        <w:br/>
      </w:r>
      <w:r w:rsidRPr="0053427F">
        <w:rPr>
          <w:lang w:val="sv-SE"/>
        </w:rPr>
        <w:br/>
      </w:r>
      <w:r w:rsidR="00804267" w:rsidRPr="0053427F">
        <w:rPr>
          <w:b/>
          <w:bCs/>
          <w:lang w:val="sv-SE"/>
        </w:rPr>
        <w:t>1</w:t>
      </w:r>
      <w:r w:rsidRPr="0053427F">
        <w:rPr>
          <w:b/>
          <w:bCs/>
          <w:lang w:val="sv-SE"/>
        </w:rPr>
        <w:t>6. Ordf</w:t>
      </w:r>
      <w:r w:rsidR="00804267" w:rsidRPr="0053427F">
        <w:rPr>
          <w:b/>
          <w:bCs/>
          <w:lang w:val="sv-SE"/>
        </w:rPr>
        <w:t>ö</w:t>
      </w:r>
      <w:r w:rsidRPr="0053427F">
        <w:rPr>
          <w:b/>
          <w:bCs/>
          <w:lang w:val="sv-SE"/>
        </w:rPr>
        <w:t>rande tackar f</w:t>
      </w:r>
      <w:r w:rsidR="00804267" w:rsidRPr="0053427F">
        <w:rPr>
          <w:b/>
          <w:bCs/>
          <w:lang w:val="sv-SE"/>
        </w:rPr>
        <w:t>ö</w:t>
      </w:r>
      <w:r w:rsidRPr="0053427F">
        <w:rPr>
          <w:b/>
          <w:bCs/>
          <w:lang w:val="sv-SE"/>
        </w:rPr>
        <w:t xml:space="preserve">r deltagandet och avslutar </w:t>
      </w:r>
      <w:r w:rsidR="00804267" w:rsidRPr="0053427F">
        <w:rPr>
          <w:b/>
          <w:bCs/>
          <w:lang w:val="sv-SE"/>
        </w:rPr>
        <w:t>mötet</w:t>
      </w:r>
    </w:p>
    <w:p w14:paraId="75BFAFE8" w14:textId="77777777" w:rsidR="00804267" w:rsidRPr="0053427F" w:rsidRDefault="00804267" w:rsidP="00804267">
      <w:pPr>
        <w:spacing w:after="0"/>
        <w:contextualSpacing/>
        <w:rPr>
          <w:b/>
          <w:bCs/>
          <w:lang w:val="sv-SE"/>
        </w:rPr>
      </w:pPr>
    </w:p>
    <w:p w14:paraId="188D6118" w14:textId="77777777" w:rsidR="00804267" w:rsidRPr="0053427F" w:rsidRDefault="00804267" w:rsidP="00804267">
      <w:pPr>
        <w:spacing w:after="0"/>
        <w:contextualSpacing/>
        <w:rPr>
          <w:b/>
          <w:bCs/>
          <w:lang w:val="sv-SE"/>
        </w:rPr>
      </w:pPr>
    </w:p>
    <w:p w14:paraId="11B70325" w14:textId="77777777" w:rsidR="00804267" w:rsidRPr="0053427F" w:rsidRDefault="008E1230" w:rsidP="00804267">
      <w:pPr>
        <w:spacing w:after="0"/>
        <w:contextualSpacing/>
        <w:rPr>
          <w:lang w:val="sv-SE"/>
        </w:rPr>
      </w:pPr>
      <w:r w:rsidRPr="0053427F">
        <w:rPr>
          <w:b/>
          <w:bCs/>
          <w:lang w:val="sv-SE"/>
        </w:rPr>
        <w:br/>
      </w:r>
      <w:r w:rsidR="00804267" w:rsidRPr="0053427F">
        <w:rPr>
          <w:lang w:val="sv-SE"/>
        </w:rPr>
        <w:t>Lerum_______________________________________________</w:t>
      </w:r>
    </w:p>
    <w:p w14:paraId="67579C47" w14:textId="77777777" w:rsidR="00804267" w:rsidRPr="0053427F" w:rsidRDefault="00804267" w:rsidP="00804267">
      <w:pPr>
        <w:spacing w:after="0"/>
        <w:contextualSpacing/>
        <w:rPr>
          <w:lang w:val="sv-SE"/>
        </w:rPr>
      </w:pPr>
    </w:p>
    <w:p w14:paraId="524CED52" w14:textId="77777777" w:rsidR="00804267" w:rsidRPr="0053427F" w:rsidRDefault="00804267" w:rsidP="00804267">
      <w:pPr>
        <w:spacing w:after="0"/>
        <w:contextualSpacing/>
        <w:rPr>
          <w:lang w:val="sv-SE"/>
        </w:rPr>
      </w:pPr>
    </w:p>
    <w:p w14:paraId="6EFD05EB" w14:textId="77777777" w:rsidR="00804267" w:rsidRPr="0053427F" w:rsidRDefault="00804267" w:rsidP="00804267">
      <w:pPr>
        <w:spacing w:after="0"/>
        <w:contextualSpacing/>
        <w:rPr>
          <w:lang w:val="sv-SE"/>
        </w:rPr>
      </w:pPr>
    </w:p>
    <w:p w14:paraId="4D5661BD" w14:textId="77777777" w:rsidR="00804267" w:rsidRPr="0053427F" w:rsidRDefault="00804267" w:rsidP="00804267">
      <w:pPr>
        <w:spacing w:after="0"/>
        <w:contextualSpacing/>
        <w:rPr>
          <w:lang w:val="sv-SE"/>
        </w:rPr>
      </w:pPr>
    </w:p>
    <w:p w14:paraId="2EFD6993" w14:textId="77777777" w:rsidR="00804267" w:rsidRPr="0053427F" w:rsidRDefault="00804267" w:rsidP="00804267">
      <w:pPr>
        <w:spacing w:after="0"/>
        <w:contextualSpacing/>
        <w:rPr>
          <w:lang w:val="sv-SE"/>
        </w:rPr>
      </w:pPr>
      <w:r w:rsidRPr="0053427F">
        <w:rPr>
          <w:b/>
          <w:bCs/>
          <w:u w:val="single"/>
          <w:lang w:val="sv-SE"/>
        </w:rPr>
        <w:t>Ordförande:</w:t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b/>
          <w:bCs/>
          <w:u w:val="single"/>
          <w:lang w:val="sv-SE"/>
        </w:rPr>
        <w:t>Sekreterare:</w:t>
      </w:r>
    </w:p>
    <w:p w14:paraId="7379AEAA" w14:textId="77777777" w:rsidR="00804267" w:rsidRPr="0053427F" w:rsidRDefault="00804267" w:rsidP="00804267">
      <w:pPr>
        <w:spacing w:after="0"/>
        <w:contextualSpacing/>
        <w:rPr>
          <w:lang w:val="sv-SE"/>
        </w:rPr>
      </w:pPr>
    </w:p>
    <w:p w14:paraId="74709522" w14:textId="77777777" w:rsidR="00804267" w:rsidRPr="0053427F" w:rsidRDefault="00804267" w:rsidP="00804267">
      <w:pPr>
        <w:spacing w:after="0"/>
        <w:contextualSpacing/>
        <w:rPr>
          <w:lang w:val="sv-SE"/>
        </w:rPr>
      </w:pPr>
    </w:p>
    <w:p w14:paraId="0A535F2E" w14:textId="05F072CB" w:rsidR="00804267" w:rsidRPr="0053427F" w:rsidRDefault="00804267" w:rsidP="00804267">
      <w:pPr>
        <w:spacing w:after="0"/>
        <w:contextualSpacing/>
        <w:rPr>
          <w:lang w:val="sv-SE"/>
        </w:rPr>
      </w:pPr>
      <w:r w:rsidRPr="0053427F">
        <w:rPr>
          <w:lang w:val="sv-SE"/>
        </w:rPr>
        <w:t xml:space="preserve">Johanna </w:t>
      </w:r>
      <w:proofErr w:type="spellStart"/>
      <w:r w:rsidRPr="0053427F">
        <w:rPr>
          <w:lang w:val="sv-SE"/>
        </w:rPr>
        <w:t>Elemenhoff</w:t>
      </w:r>
      <w:proofErr w:type="spellEnd"/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  <w:t>Jonas Ekblom</w:t>
      </w:r>
    </w:p>
    <w:p w14:paraId="6E1398E9" w14:textId="77777777" w:rsidR="00804267" w:rsidRPr="0053427F" w:rsidRDefault="00804267" w:rsidP="00804267">
      <w:pPr>
        <w:spacing w:after="0"/>
        <w:contextualSpacing/>
        <w:rPr>
          <w:lang w:val="sv-SE"/>
        </w:rPr>
      </w:pPr>
    </w:p>
    <w:p w14:paraId="653C2CF5" w14:textId="77777777" w:rsidR="00804267" w:rsidRPr="0053427F" w:rsidRDefault="00804267" w:rsidP="00804267">
      <w:pPr>
        <w:spacing w:after="0"/>
        <w:contextualSpacing/>
        <w:rPr>
          <w:lang w:val="sv-SE"/>
        </w:rPr>
      </w:pPr>
    </w:p>
    <w:p w14:paraId="1537ACE0" w14:textId="77777777" w:rsidR="00804267" w:rsidRPr="0053427F" w:rsidRDefault="00804267" w:rsidP="00804267">
      <w:pPr>
        <w:spacing w:after="0"/>
        <w:contextualSpacing/>
        <w:rPr>
          <w:lang w:val="sv-SE"/>
        </w:rPr>
      </w:pPr>
    </w:p>
    <w:p w14:paraId="5025C467" w14:textId="77777777" w:rsidR="00804267" w:rsidRPr="0053427F" w:rsidRDefault="00804267" w:rsidP="00804267">
      <w:pPr>
        <w:spacing w:after="0"/>
        <w:contextualSpacing/>
        <w:rPr>
          <w:lang w:val="sv-SE"/>
        </w:rPr>
      </w:pPr>
    </w:p>
    <w:p w14:paraId="70861B54" w14:textId="63D35E86" w:rsidR="00804267" w:rsidRPr="0053427F" w:rsidRDefault="00804267" w:rsidP="00804267">
      <w:pPr>
        <w:spacing w:after="0"/>
        <w:contextualSpacing/>
        <w:rPr>
          <w:lang w:val="sv-SE"/>
        </w:rPr>
      </w:pPr>
      <w:r w:rsidRPr="0053427F">
        <w:rPr>
          <w:b/>
          <w:bCs/>
          <w:u w:val="single"/>
          <w:lang w:val="sv-SE"/>
        </w:rPr>
        <w:t>Justerare:</w:t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b/>
          <w:bCs/>
          <w:u w:val="single"/>
          <w:lang w:val="sv-SE"/>
        </w:rPr>
        <w:t>Justerare:</w:t>
      </w:r>
    </w:p>
    <w:p w14:paraId="5DC10A97" w14:textId="77777777" w:rsidR="00804267" w:rsidRPr="0053427F" w:rsidRDefault="00804267" w:rsidP="00804267">
      <w:pPr>
        <w:spacing w:after="0"/>
        <w:contextualSpacing/>
        <w:rPr>
          <w:lang w:val="sv-SE"/>
        </w:rPr>
      </w:pPr>
    </w:p>
    <w:p w14:paraId="53C22451" w14:textId="77777777" w:rsidR="00804267" w:rsidRPr="0053427F" w:rsidRDefault="00804267" w:rsidP="00804267">
      <w:pPr>
        <w:spacing w:after="0"/>
        <w:contextualSpacing/>
        <w:rPr>
          <w:lang w:val="sv-SE"/>
        </w:rPr>
      </w:pPr>
    </w:p>
    <w:p w14:paraId="49085DBD" w14:textId="1E162CD2" w:rsidR="006C7E73" w:rsidRPr="0053427F" w:rsidRDefault="00804267" w:rsidP="00804267">
      <w:pPr>
        <w:spacing w:after="0"/>
        <w:contextualSpacing/>
        <w:rPr>
          <w:lang w:val="sv-SE"/>
        </w:rPr>
      </w:pPr>
      <w:r w:rsidRPr="0053427F">
        <w:rPr>
          <w:lang w:val="sv-SE"/>
        </w:rPr>
        <w:t>Leif Augustsson</w:t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</w:r>
      <w:r w:rsidRPr="0053427F">
        <w:rPr>
          <w:lang w:val="sv-SE"/>
        </w:rPr>
        <w:tab/>
        <w:t>Peter Stenman</w:t>
      </w:r>
      <w:r w:rsidR="008E1230" w:rsidRPr="0053427F">
        <w:rPr>
          <w:lang w:val="sv-SE"/>
        </w:rPr>
        <w:br/>
      </w:r>
      <w:r w:rsidR="008E1230" w:rsidRPr="0053427F">
        <w:rPr>
          <w:lang w:val="sv-SE"/>
        </w:rPr>
        <w:br/>
      </w:r>
      <w:r w:rsidR="006C7E73" w:rsidRPr="0053427F">
        <w:rPr>
          <w:lang w:val="sv-SE"/>
        </w:rPr>
        <w:br/>
      </w:r>
    </w:p>
    <w:p w14:paraId="7AA1331B" w14:textId="0180CAFD" w:rsidR="00DF2385" w:rsidRPr="0053427F" w:rsidRDefault="00DF2385">
      <w:pPr>
        <w:rPr>
          <w:lang w:val="sv-SE"/>
        </w:rPr>
      </w:pPr>
    </w:p>
    <w:sectPr w:rsidR="00DF2385" w:rsidRPr="0053427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F33FF" w14:textId="77777777" w:rsidR="005C7B7F" w:rsidRDefault="005C7B7F" w:rsidP="005C7B7F">
      <w:pPr>
        <w:spacing w:after="0" w:line="240" w:lineRule="auto"/>
      </w:pPr>
      <w:r>
        <w:separator/>
      </w:r>
    </w:p>
  </w:endnote>
  <w:endnote w:type="continuationSeparator" w:id="0">
    <w:p w14:paraId="4713C28D" w14:textId="77777777" w:rsidR="005C7B7F" w:rsidRDefault="005C7B7F" w:rsidP="005C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D8A59" w14:textId="77777777" w:rsidR="005C7B7F" w:rsidRDefault="005C7B7F" w:rsidP="005C7B7F">
      <w:pPr>
        <w:spacing w:after="0" w:line="240" w:lineRule="auto"/>
      </w:pPr>
      <w:r>
        <w:separator/>
      </w:r>
    </w:p>
  </w:footnote>
  <w:footnote w:type="continuationSeparator" w:id="0">
    <w:p w14:paraId="2C0285B0" w14:textId="77777777" w:rsidR="005C7B7F" w:rsidRDefault="005C7B7F" w:rsidP="005C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79107" w14:textId="0B3AB8E5" w:rsidR="005C7B7F" w:rsidRPr="005C7B7F" w:rsidRDefault="005C7B7F" w:rsidP="005C7B7F">
    <w:pPr>
      <w:pStyle w:val="Header"/>
    </w:pPr>
    <w:proofErr w:type="spellStart"/>
    <w:r>
      <w:t>Dammkullens</w:t>
    </w:r>
    <w:proofErr w:type="spellEnd"/>
    <w:r>
      <w:t xml:space="preserve"> </w:t>
    </w:r>
    <w:proofErr w:type="spellStart"/>
    <w:r>
      <w:t>samfällighet</w:t>
    </w:r>
    <w:proofErr w:type="spellEnd"/>
    <w:r>
      <w:br/>
    </w:r>
    <w:proofErr w:type="spellStart"/>
    <w:r>
      <w:t>Årsst</w:t>
    </w:r>
    <w:r w:rsidR="0053427F">
      <w:t>ä</w:t>
    </w:r>
    <w:r>
      <w:t>mma</w:t>
    </w:r>
    <w:proofErr w:type="spellEnd"/>
    <w:r>
      <w:t xml:space="preserve"> 2025-05-14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8221071">
    <w:abstractNumId w:val="8"/>
  </w:num>
  <w:num w:numId="2" w16cid:durableId="1152408801">
    <w:abstractNumId w:val="6"/>
  </w:num>
  <w:num w:numId="3" w16cid:durableId="567691789">
    <w:abstractNumId w:val="5"/>
  </w:num>
  <w:num w:numId="4" w16cid:durableId="1938634212">
    <w:abstractNumId w:val="4"/>
  </w:num>
  <w:num w:numId="5" w16cid:durableId="183638167">
    <w:abstractNumId w:val="7"/>
  </w:num>
  <w:num w:numId="6" w16cid:durableId="670839655">
    <w:abstractNumId w:val="3"/>
  </w:num>
  <w:num w:numId="7" w16cid:durableId="1502548863">
    <w:abstractNumId w:val="2"/>
  </w:num>
  <w:num w:numId="8" w16cid:durableId="1816024812">
    <w:abstractNumId w:val="1"/>
  </w:num>
  <w:num w:numId="9" w16cid:durableId="58453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56D1"/>
    <w:rsid w:val="0029639D"/>
    <w:rsid w:val="00317C26"/>
    <w:rsid w:val="00326F90"/>
    <w:rsid w:val="0053427F"/>
    <w:rsid w:val="005C7B7F"/>
    <w:rsid w:val="006C7E73"/>
    <w:rsid w:val="007069B7"/>
    <w:rsid w:val="00804267"/>
    <w:rsid w:val="008E1230"/>
    <w:rsid w:val="00942B77"/>
    <w:rsid w:val="00AA1D8D"/>
    <w:rsid w:val="00B47730"/>
    <w:rsid w:val="00B73326"/>
    <w:rsid w:val="00C96529"/>
    <w:rsid w:val="00CB0664"/>
    <w:rsid w:val="00DF23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E391CF"/>
  <w14:defaultImageDpi w14:val="300"/>
  <w15:docId w15:val="{E4959C52-3DB0-45FA-A93B-0AFCB5F7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Sarah Larsson</cp:lastModifiedBy>
  <cp:revision>2</cp:revision>
  <dcterms:created xsi:type="dcterms:W3CDTF">2025-05-25T18:58:00Z</dcterms:created>
  <dcterms:modified xsi:type="dcterms:W3CDTF">2025-05-25T18:58:00Z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146f18-d326-4fcc-99a8-27a3487a11bd_Enabled">
    <vt:lpwstr>true</vt:lpwstr>
  </property>
  <property fmtid="{D5CDD505-2E9C-101B-9397-08002B2CF9AE}" pid="3" name="MSIP_Label_8e146f18-d326-4fcc-99a8-27a3487a11bd_SetDate">
    <vt:lpwstr>2025-05-25T15:34:52Z</vt:lpwstr>
  </property>
  <property fmtid="{D5CDD505-2E9C-101B-9397-08002B2CF9AE}" pid="4" name="MSIP_Label_8e146f18-d326-4fcc-99a8-27a3487a11bd_Method">
    <vt:lpwstr>Standard</vt:lpwstr>
  </property>
  <property fmtid="{D5CDD505-2E9C-101B-9397-08002B2CF9AE}" pid="5" name="MSIP_Label_8e146f18-d326-4fcc-99a8-27a3487a11bd_Name">
    <vt:lpwstr>Magnet-Internal</vt:lpwstr>
  </property>
  <property fmtid="{D5CDD505-2E9C-101B-9397-08002B2CF9AE}" pid="6" name="MSIP_Label_8e146f18-d326-4fcc-99a8-27a3487a11bd_SiteId">
    <vt:lpwstr>631f5ed9-a799-4296-b414-9aee47fce3dd</vt:lpwstr>
  </property>
  <property fmtid="{D5CDD505-2E9C-101B-9397-08002B2CF9AE}" pid="7" name="MSIP_Label_8e146f18-d326-4fcc-99a8-27a3487a11bd_ActionId">
    <vt:lpwstr>2315bb06-ceaa-4437-824b-d422987a3115</vt:lpwstr>
  </property>
  <property fmtid="{D5CDD505-2E9C-101B-9397-08002B2CF9AE}" pid="8" name="MSIP_Label_8e146f18-d326-4fcc-99a8-27a3487a11bd_ContentBits">
    <vt:lpwstr>0</vt:lpwstr>
  </property>
  <property fmtid="{D5CDD505-2E9C-101B-9397-08002B2CF9AE}" pid="9" name="MSIP_Label_8e146f18-d326-4fcc-99a8-27a3487a11bd_Tag">
    <vt:lpwstr>10, 3, 0, 1</vt:lpwstr>
  </property>
</Properties>
</file>